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67007" w14:textId="94670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30 декабря 2021 года № 16-88 "О бюджетах сельских округов Кербулакского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7 июня 2022 года № 22-131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Кербулакского районного маслихата "О бюджетах сельских округов Кербулакского района на 2022-2024 годы" от 30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16-88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актах под № 163549)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Алтынемелского сельского округа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80 417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8 196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72 221 тысяча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81 292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875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875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875 тысяч тенге.";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Жайнак батырского сельского округа на 2022-2024 годы согласно приложениям 4, 5 и 6 к настоящему решению соответственно, в том числе на 2022 год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81 629 тысяч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10 061 тысяча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71 568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84 056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 бюджетные кредиты 0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2 427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2 427 тысяч тенге, в том числе: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2 427 тысяч тенге.";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Когалинского сельского округа на 2022-2024 годы согласно приложениям 7, 8 и 9 к настоящему решению соответственно, в том числе на 2022 год в следующих объемах: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164 361 тысяча тенге, в том числе: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21 172 тысячи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143 189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167 503 тысячи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3 142 тысячи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3 142 тысячи тенге, в том числе: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3142 тысячи тенге.";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Талдыбулакского сельского округа на 2022-2024 годы согласно приложениям 10, 11 и 12 к настоящему решению соответственно, в том числе на 2022 год в следующих объемах: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219 351 тысяча тенге, в том числе: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8 713 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210 638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221 372 тысячи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2 021 тысяча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2 021 тысяча тенге, в том числе: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2 021 тысяча тенге.";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Шубарского сельского округа на 2022-2024 годы согласно приложениям 13, 14 и 15 к настоящему решению соответственно, в том числе на 2022 год в следующих объемах: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107 879 тысяч тенге, в том числе: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6 256 тысяч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101 623 тысячи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108 465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586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586 тысяч тенге, в том числе: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586 тысяч тенге.";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Коксуского сельского округа на 2022-2024 годы согласно приложениям 16, 17 и 18 к настоящему решению соответственно, в том числе на 2022 год в следующих объемах: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90 011 тысяча тенге, в том числе: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8 090 тысяч тенге;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81 921 тысяча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92 760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2 749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2 749 тысяч тенге, в том числе: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2 749 тысяч тенге.";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Карашокынского сельского округа на 2022-2024 годы согласно приложениям 19, 20 и 21 к настоящему решению соответственно, в том числе на 2022 год в следующих объемах: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70 309 тысяч тенге, в том числе: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9 290 тысяч тенге;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61 019 тысяч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70 958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649 тысяч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649 тысяч тенге, в том числе :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649 тысяч тенге.";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Басшийского сельского округа на 2022-2024 годы согласно приложениям 22, 23 и 24 к настоящему решению соответственно, в том числе на 2022 год в следующих объемах: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79 766 тысячи тенге, в том числе: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9 022 тысячи тенге;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70 744 тысячи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79 873 тысячи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107 тысяч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107 тысяч тенге, в том числе: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107 тысяч тенге.";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Шанханайского сельского округа на 2022-2024 годы согласно приложениям 25, 26 и 27 к настоящему решению соответственно, в том числе на 2022 год в следующих объемах: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96 651 тысяча тенге, в том числе: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10 520 тысяч тенге;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86 131 тысяча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97 220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569 тысяч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569 тысяч тенге, в том числе: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569 тысяч тенге.";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Сарыозекского сельского округа на 2022-2024 годы согласно приложениям 28, 29 и 30 к настоящему решению соответственно, в том числе на 2022 год в следующих объемах: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287 379 тысячи тенге, в том числе: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81 249 тысяч тенге;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206 130 тысяч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293 112 тысячи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5 733 тысячи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5 733 тысячи тенге, в том числе :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5 733 тысячи тенге.";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Каспанского сельского округа на 2022-2024 годы согласно приложениям 31, 32 и 33 к настоящему решению соответственно, в том числе на 2022 год в следующих объемах: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53 120 тысяч тенге, в том числе: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4 802 тысячи тенге;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48 318 тысяч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54 525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1 405 тысяч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1 405 тысяч тенге, в том числе: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1 405 тысяч тенге.";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Кызылжарского сельского округа на 2022-2024 годы согласно приложениям 34, 35 и 36 к настоящему решению соответственно, в том числе на 2022 год в следующих объемах: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168 166 тысяч тенге, в том числе: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11 279 тысяч тенге;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156 887 тысяч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174 661 тысяча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6 495 тысяч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6 495 тысяч тенге, в том числе: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6 495 тысяч тенге.";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Сарыбулакского сельского округа на 2022-2024 годы согласно приложениям 37, 38 и 39 к настоящему решению соответственно, в том числе на 2022 год в следующих объемах: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102 365 тысяч тенге, в том числе: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4 359 тысяч тенге;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98 006 тысяч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102 819 тысяч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454 тысячи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454 тысячи тенге, в том числе: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454 тысячи тенге.";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Сарыбастауского сельского округа на 2022-2024 годы согласно приложениям 40, 41 и 42 к настоящему решению соответственно, в том числе на 2022 год в следующих объемах: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113 217 тысяч тенге, в том числе: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4 885 тысяч тенге;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108 332 тысячи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118 028 тысяч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4 811 тысяч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4 811 тысяч тенге, в том числе: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4 811 тысяч тенге.";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Жоламанского сельского округа на 2022-2024 годы согласно приложениям 43, 44 и 45 к настоящему решению соответственно, в том числе на 2022 год в следующих объемах: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112 754 тысячи тенге, в том числе: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7 526 тысяч тенге;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105 228 тысяч тенге;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114 502 тысячи тенге;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1 748 тысяч тенге;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1 748 тысяч тенге, в том числе: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1 748 тысяч тенге.".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Кербулакского районного маслихата от 7 июня 2022 года № 22-131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Кербулакского районного маслихата от 30 декабря 2021 года № 16-88</w:t>
            </w:r>
          </w:p>
        </w:tc>
      </w:tr>
    </w:tbl>
    <w:bookmarkStart w:name="z284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Алтынемелского сельского округа на 2022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Кербулакского районного маслихата от 7 июня 2022 года № 22-131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Кербулакского районного маслихата от 30 декабря 2021 года № 16-88</w:t>
            </w:r>
          </w:p>
        </w:tc>
      </w:tr>
    </w:tbl>
    <w:bookmarkStart w:name="z287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Жайнак батырского сельского округа на 2022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Кербулакского районного маслихата от 7 июня 2022 года № 22-131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Кербулакского районного маслихата от 30 декабря 2021 года № 16-88</w:t>
            </w:r>
          </w:p>
        </w:tc>
      </w:tr>
    </w:tbl>
    <w:bookmarkStart w:name="z290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2022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Кербулакского районного маслихата от 7 июня 2022 года № 22-131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Кербулакского районного маслихата от 30 декабря 2021 года № 16-88</w:t>
            </w:r>
          </w:p>
        </w:tc>
      </w:tr>
    </w:tbl>
    <w:bookmarkStart w:name="z293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2022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Кербулакского районного маслихата от 7 июня 2022 года № 22-131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Кербулакского районного маслихата от 30 декабря 2021 года № 16-88</w:t>
            </w:r>
          </w:p>
        </w:tc>
      </w:tr>
    </w:tbl>
    <w:bookmarkStart w:name="z296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Шубарского сельского округа на 2022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Кербулакского районного маслихата от 7 июня 2022 года № 22-131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Кербулакского районного маслихата от 30 декабря 2021 года № 16-88</w:t>
            </w:r>
          </w:p>
        </w:tc>
      </w:tr>
    </w:tbl>
    <w:bookmarkStart w:name="z299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Коксуского сельского округа на 2022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Кербулакского районного маслихата от 7 июня 2022 года № 22-131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Кербулакского районного маслихата от 30 декабря 2021 года № 16-88</w:t>
            </w:r>
          </w:p>
        </w:tc>
      </w:tr>
    </w:tbl>
    <w:bookmarkStart w:name="z302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Карашокинского сельского округа на 2022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Кербулакского районного маслихата от 7 июня 2022 года № 22-131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Кербулакского районного маслихата от 30 декабря 2021 года № 16-88</w:t>
            </w:r>
          </w:p>
        </w:tc>
      </w:tr>
    </w:tbl>
    <w:bookmarkStart w:name="z305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Басшийского сельского округа на 2022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Кербулакского районного маслихата от 7 июня 2022 года № 22-131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Кербулакского районного маслихата от 30 декабря 2021 года № 16-88</w:t>
            </w:r>
          </w:p>
        </w:tc>
      </w:tr>
    </w:tbl>
    <w:bookmarkStart w:name="z308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Шанханайского сельского округа на 2022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Кербулакского районного маслихата от 7 июня 2022 года № 22-131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Кербулакского районного маслихата от 30 декабря 2021 года № 16-88</w:t>
            </w:r>
          </w:p>
        </w:tc>
      </w:tr>
    </w:tbl>
    <w:bookmarkStart w:name="z311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2022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Кербулакского районного маслихата от 7 июня 2022 года № 22-131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Кербулакского районного маслихата от 30 декабря 2021 года № 16-88</w:t>
            </w:r>
          </w:p>
        </w:tc>
      </w:tr>
    </w:tbl>
    <w:bookmarkStart w:name="z314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Каспанского сельского округа на 2022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Кербулакского районного маслихата от 7 июня 2022 года № 22-131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Кербулакского районного маслихата от 30 декабря 2021 года № 16-88</w:t>
            </w:r>
          </w:p>
        </w:tc>
      </w:tr>
    </w:tbl>
    <w:bookmarkStart w:name="z317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2022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168 166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Кербулакского районного маслихата от 7 июня 2022 года № 22-131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Кербулакского районного маслихата от 30 декабря 2021 года № 16-88</w:t>
            </w:r>
          </w:p>
        </w:tc>
      </w:tr>
    </w:tbl>
    <w:bookmarkStart w:name="z320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Сарыбулакского сельского округа на 2022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Кербулакского районного маслихата от 7 июня 2022 года № 22-131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Кербулакского районного маслихата от 30 декабря 2021 года № 16-88</w:t>
            </w:r>
          </w:p>
        </w:tc>
      </w:tr>
    </w:tbl>
    <w:bookmarkStart w:name="z323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Сарыбастауского сельского округа на 2022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Кербулакского районного маслихата от 7 июня 2022 года № 22-131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Кербулакского районного маслихата от 30 декабря 2021 года № 16-88</w:t>
            </w:r>
          </w:p>
        </w:tc>
      </w:tr>
    </w:tbl>
    <w:bookmarkStart w:name="z326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Жоламанского сельского округа на 2022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