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ecf" w14:textId="e191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2021 года № 19-1 "О бюджете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13 мая 2022 года № 23-1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2022-2024 годы" от 27 декабря 2021 года № 19-1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6 829 824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651 930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9 005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8 890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6 159 999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7 448 073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72 404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142 835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70 431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690 653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690 653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663 355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70 433 тысячитенге;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97 731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Коксуского района       А. Досымбеков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13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2021 года № 19-1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