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8cdd" w14:textId="41e8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30 декабря 2021 года № 19-4 "О бюджетах сельских округов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7 июня 2022 года № 25-2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501 049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108962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392 087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519 254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18 205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18 205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18 205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64 654 тысячи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7 696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56 958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64 756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70 855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17 100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53 755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70 901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86 000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76 968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86 103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 тысячи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103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81 268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11 560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69 708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84 444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68 594 тысячи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5 204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63 390 тысячч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68 739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145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145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54 040 тысяч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47 778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54 086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37 963 тысячи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2 386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35 577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38 065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36 161 тысяча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33 518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36 210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39 420 тысяч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34 166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39 526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106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106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года № 19-4</w:t>
            </w:r>
          </w:p>
        </w:tc>
      </w:tr>
    </w:tbl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2021 года № 19-4</w:t>
            </w:r>
          </w:p>
        </w:tc>
      </w:tr>
    </w:tbl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2021 года № 19-4</w:t>
            </w:r>
          </w:p>
        </w:tc>
      </w:tr>
    </w:tbl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2021 года № 19-4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2021 года № 19-4</w:t>
            </w:r>
          </w:p>
        </w:tc>
      </w:tr>
    </w:tbl>
    <w:bookmarkStart w:name="z2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2021 года № 19-4</w:t>
            </w:r>
          </w:p>
        </w:tc>
      </w:tr>
    </w:tbl>
    <w:bookmarkStart w:name="z2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2021 года № 19-4</w:t>
            </w:r>
          </w:p>
        </w:tc>
      </w:tr>
    </w:tbl>
    <w:bookmarkStart w:name="z2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2021 года № 19-4</w:t>
            </w:r>
          </w:p>
        </w:tc>
      </w:tr>
    </w:tbl>
    <w:bookmarkStart w:name="z21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2021 года № 19-4</w:t>
            </w:r>
          </w:p>
        </w:tc>
      </w:tr>
    </w:tbl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7 июня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2021 года № 19-4</w:t>
            </w:r>
          </w:p>
        </w:tc>
      </w:tr>
    </w:tbl>
    <w:bookmarkStart w:name="z2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