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dd66d" w14:textId="b6dd6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Райымбекского районного маслихата от 28 декабря 2021 года № 19-74 "О бюджете Райымбекского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16 мая 2022 года № 28-132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Райымбекский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Райымбекского районного маслихата "О бюджете Райымбекского района на 2022-2024 годы" от 28 декабря 2021 года № 19-74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26 360</w:t>
      </w:r>
      <w:r>
        <w:rPr>
          <w:rFonts w:ascii="Times New Roman"/>
          <w:b w:val="false"/>
          <w:i w:val="false"/>
          <w:color w:val="000000"/>
          <w:sz w:val="28"/>
        </w:rPr>
        <w:t>, опубликован 5 января 2022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5 914 059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98 899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4 094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5 810 066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6 189 645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89 538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160 808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71 270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365 124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365 124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384 808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71 272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51 588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оказанию бытовых услуг, развитию малого и среднего предпринимательства, туризму".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Райымбекского районного маслихата от 16 мая 2022 года № 28-132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28 декабря 2021 года № 19-74 "О бюджете Райымбекского района на 2022-2024 годы"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прав и улучшению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 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