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67e7" w14:textId="8366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2021 года № 19-74 "О бюджете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июня 2022 года № 30-140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2022-2024 годы" от 28 декабря 2021 года № 19-74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6 371 600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108 899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4 094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6 257 607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6 647 186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89 538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160 808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71 270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365 124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365 124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384 808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71 272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51 588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8 июня 2022 года № 30-140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2021 года № 19-74 "О бюджете Райымбекского района на 2022-2024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