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20df" w14:textId="bc32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6 января 2022 года № 20-79 "О бюджетах сельских округов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15 июня 2022 года № 31-143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2022-2024 годы"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163 360, опубликован 14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51 141 тысячa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42 433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53 802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2 661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2 661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2 661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Сарыжазского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169 771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16 334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153 437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170 026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255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255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255 тысяч тенге.".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15 июня 2022 года № 31-143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15 июня 2022 года № 31-143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