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67dc" w14:textId="0716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2021 года № 19-74 "О бюджете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сентября 2022 года № 34-157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2022-2024 годы" от 28 декабря 2021 года № 19-74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6 312 024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6 198 031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6 587 610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365 124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365 124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384 808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9 сентября 2022 года № 34-157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2021 года № 19-74 "О бюджете Райымбекского района на 2022-2024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детей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