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90949" w14:textId="9a909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Райымбекского районного маслихата от 28 декабря 2021 года № 19-74 "О бюджете Райымбекского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2 декабря 2022 года № 39-181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Райымбекский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Райымбекского районного маслихата "О бюджете Райымбекского района на 2022-2024 годы" от 28 декабря 2021 года № 19-74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26 360</w:t>
      </w:r>
      <w:r>
        <w:rPr>
          <w:rFonts w:ascii="Times New Roman"/>
          <w:b w:val="false"/>
          <w:i w:val="false"/>
          <w:color w:val="000000"/>
          <w:sz w:val="28"/>
        </w:rPr>
        <w:t>, опубликован 5 января 2022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 согласно приложениям 1, 2, 3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6 456 206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146 899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4 094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1 000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6 304 213 тысяча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6 507 792 тысяч тенге;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89 538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160 808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71 270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141 124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141 124 тысячи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160 808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71 272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51 588 тенге.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Райымбекского районного маслихата "По местному самоуправлению, социальному и экономическому развитию, бюджету, торговле, оказанию бытовых услуг, развитию малого и среднего предпринимательства, туризму".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Г.Арипова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Райымбекского районного маслихата от 02 декабря 2022 года № 39-181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Райымбекского районного маслихата от 28 декабря 2021 года № 19-74 "О бюджете Райымбекского района на 2022-2024 годы"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6 456 206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6 304 213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6 303 636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6 303 636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6 507 792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обьектов государственных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детей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Oбеспечение прав и улучшению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1 478 859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 - 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поселков, сел,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