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0b9b" w14:textId="81c0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6 января 2022 года № 20-79 "О бюджетах сельских округов Райымбекского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15 декабря 2022 года № 42-195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2022-2024 годы" от 6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20-79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163 360, опубликован 14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Какпакского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46 846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36 266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47 192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346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Карасазского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111 306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9 950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101 356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113 117 тысяч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1 811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1 811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1 811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Нарынкольского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111 305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24 945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86 360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146 614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35 309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35 309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35 309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Сарыжазского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132 330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16 334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115 996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132 585 тысячи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255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255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255 тысяч тенге.";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Тегистикского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44 302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3 136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41 166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44 460 тысяч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158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158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158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15 декабря 2022 года № 42-195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2022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15 декабря 2022 года № 42-195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15 декабря 2022 года № 42-195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12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2022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15 декабря 2022 года № 42-195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14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115 996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15 декабря 2022 года № 42-195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15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