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2a812" w14:textId="482a8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Райымбекского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Райымбекского районного маслихата Алматинской области от 28 декабря 2022 года № 43-198.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6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Райымбекский районный маслихат РЕШИЛ: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6 675 575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1 423 697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5 343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351 400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4 882 512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6 941 148 тысяч тенге;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47 092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129 375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82 283 тысячи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325 288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325 288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129 375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69 660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265 573 тысячи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Райымбекского районного маслихата Алматинской области от 14.11.2023 </w:t>
      </w:r>
      <w:r>
        <w:rPr>
          <w:rFonts w:ascii="Times New Roman"/>
          <w:b w:val="false"/>
          <w:i w:val="false"/>
          <w:color w:val="000000"/>
          <w:sz w:val="28"/>
        </w:rPr>
        <w:t>№ 13-72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2023 год объемы бюджетных субвенций, передаваемых из районного бюджета в бюджеты сельских округов, в сумме 302 119 тысяч тенге, в том числе: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Жамбылскому сельскому округу 27 640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Кайнарскому сельскому округу 32 391 тысяча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Какпакскому сельскому округу 23 402 тысячи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Карасазскому сельскому округу 28 101 тысяча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Нарынкольскому сельскому округу 23 944 тысячи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Сарыжазскому сельскому округу 31 875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Сумбинскому сельскому округу 26 406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Текесскому сельскому округу 26 151 тысяча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Узак батырскому сельскому округу 25 965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Шалкодинскому сельскому округу 27 487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Тегистикскому сельскому округу 28 757 тысяч тенге.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2023 год предусмотрены целевые текущие трансферты бюджетам сельских округов, в том числе на: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освещение улиц в населенных пунктах;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санитарии населенных пунктов;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благоустройство и озеленение населенных пунктов;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функционирования автомобильных дорог в городах районного значения, селах, поселках, сельских округах.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сельских округов определяются на основании постановления акимата Райымбекского района.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акимата Райымбекского района на 2023 год в сумме 5 170 тысяч тенге.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возложить на постоянную комиссию Райымбекского районного маслихата "По местному самоуправлению, экономическому и социальному развитию, бюджету, торговле, бытовому обслуживанию населения, развитию малого и среднего предпринимательства, туризму".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Арипова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Райымбекского районного маслихата от 28 декабря 2022 года № 43-198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Райымбекского районного маслихата Алматинской области от 14.11.2023 </w:t>
      </w:r>
      <w:r>
        <w:rPr>
          <w:rFonts w:ascii="Times New Roman"/>
          <w:b w:val="false"/>
          <w:i w:val="false"/>
          <w:color w:val="ff0000"/>
          <w:sz w:val="28"/>
        </w:rPr>
        <w:t>№ 13-72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6 662 952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1 423 697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4 882 512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4 882 481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4 882 481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6 941 148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1 173 070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2 390 114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национальных и массовых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национальных и массовых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-325 288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Райымбекского районного маслихата от 28 декабря 2022 года № 43-198</w:t>
            </w:r>
          </w:p>
        </w:tc>
      </w:tr>
    </w:tbl>
    <w:bookmarkStart w:name="z5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2 010 585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43 298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национальных и массовых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-168 186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Райымбекского районного маслихата от 28 декабря 2022 года № 43-198</w:t>
            </w:r>
          </w:p>
        </w:tc>
      </w:tr>
    </w:tbl>
    <w:bookmarkStart w:name="z6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4 147 699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2 207 254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4 147 699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национальных и массовых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-168 186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