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9162" w14:textId="2ae9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7-15-78 "О бюджетах города Жаркент и сельских округов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19 мая 2022 года № 7-22-117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164570)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412193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323408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88 785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460074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47 881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47 881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47 881 тысяча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44898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2 142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42756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44975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77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55 369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38 924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60 458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5089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5089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5089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61 548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11 651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49 897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65 639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4091 тысяча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4091 тысяча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45 492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9 304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36 188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46 301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809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809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90 394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38 203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52191 тысяча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108373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17 979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17 979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17 979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52 573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10148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42 425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53 737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1164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1164 тысячи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1164 тысячи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78 605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51 796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26 809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84 611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6006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6006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49 287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6 691 тысяча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42 596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49 488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201 тысяча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201 тысяча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201 тысяча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51 155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9 683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41 472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53 777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2622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2622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2622 тысячи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53 187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12 438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40 749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56 079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2892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2892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2892 тысячи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70 934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34 950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35 984 тысячи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78 734 тысячи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7800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7800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7800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51 252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13 365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37 887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54 224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2972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2972 тысячи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2972 тысячи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123 059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13 455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109 604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126 760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3701 тысяча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3701 тысяча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3701 тысяча тенге.";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7-15-78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2022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28 декабря 2021 года № 7-15-78</w:t>
            </w:r>
          </w:p>
        </w:tc>
      </w:tr>
    </w:tbl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28 декабря 2021 года № 7-15-78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2022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28 декабря 2021 года № 7-15-78</w:t>
            </w:r>
          </w:p>
        </w:tc>
      </w:tr>
    </w:tbl>
    <w:bookmarkStart w:name="z27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28 декабря 2021 года № 7-15-78</w:t>
            </w:r>
          </w:p>
        </w:tc>
      </w:tr>
    </w:tbl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2022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28 декабря 2021 года № 7-15-78</w:t>
            </w:r>
          </w:p>
        </w:tc>
      </w:tr>
    </w:tbl>
    <w:bookmarkStart w:name="z28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28 декабря 2021 года № 7-15-78</w:t>
            </w:r>
          </w:p>
        </w:tc>
      </w:tr>
    </w:tbl>
    <w:bookmarkStart w:name="z28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2022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28 декабря 2021 года № 7-15-78</w:t>
            </w: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2022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28 декабря 2021 года № 7-15-78</w:t>
            </w:r>
          </w:p>
        </w:tc>
      </w:tr>
    </w:tbl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28 декабря 2021 года № 7-15-78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2022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28 декабря 2021 года № 7-15-78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2022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28 декабря 2021 года № 7-15-78</w:t>
            </w:r>
          </w:p>
        </w:tc>
      </w:tr>
    </w:tbl>
    <w:bookmarkStart w:name="z30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2022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28 декабря 2021 года № 7-15-78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2022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19 мая 2022 года № 7-22-117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28 декабря 2021 года № 7-15-78</w:t>
            </w:r>
          </w:p>
        </w:tc>
      </w:tr>
    </w:tbl>
    <w:bookmarkStart w:name="z3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2022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