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76e" w14:textId="a1dd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7-15-78 "О бюджетах города Жаркент и сельских округов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6 июня 2022 года № 7-23-122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164570)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411480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323408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88 072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492150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80670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80670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80670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2 142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41 587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43 806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54 444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37 999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59 533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5089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66 959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11 651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55 308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71 050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4091 тысяча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4091 тысяча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48 269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38 965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50101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1832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1832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1832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90 394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38 203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52191 тысяча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108 800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(-)18406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18406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18406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49 510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10148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39 362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50 674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1164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1164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1164 тысячи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76 386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51 796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24 590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82 392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6006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6006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55 026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6 691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48 335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55 227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201 тысяча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49 979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9 683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40 296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52 601 тысяча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2622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2622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2622 тысячи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53 187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40 749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63 279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10 092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10 092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10 092 тысячи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64395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34 950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29 445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72 195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7800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7800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7800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50 610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13 365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37 245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53 582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2972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2972 тысячи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2972 тысячи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120 556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13 455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107 101 тысяча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124 257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3701 тысяча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3701 тысяча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3701 тысяча тенге.";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7-15-78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28 декабря 2021 года № 7-15-78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28 декабря 2021 года № 7-15-78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2022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28 декабря 2021 года № 7-15-78</w:t>
            </w: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28 декабря 2021 года № 7-15-78</w:t>
            </w:r>
          </w:p>
        </w:tc>
      </w:tr>
    </w:tbl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28 декабря 2021 года № 7-15-78</w:t>
            </w:r>
          </w:p>
        </w:tc>
      </w:tr>
    </w:tbl>
    <w:bookmarkStart w:name="z28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28 декабря 2021 года № 7-15-78</w:t>
            </w:r>
          </w:p>
        </w:tc>
      </w:tr>
    </w:tbl>
    <w:bookmarkStart w:name="z2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28 декабря 2021 года № 7-15-78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28 декабря 2021 года № 7-15-78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28 декабря 2021 года № 7-15-78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28 декабря 2021 года № 7-15-78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2022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28 декабря 2021 года № 7-15-78</w:t>
            </w:r>
          </w:p>
        </w:tc>
      </w:tr>
    </w:tbl>
    <w:bookmarkStart w:name="z3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28 декабря 2021 года № 7-15-78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06 июня 2022 года № 7-23-122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28 декабря 2021 года № 7-15-78</w:t>
            </w:r>
          </w:p>
        </w:tc>
      </w:tr>
    </w:tbl>
    <w:bookmarkStart w:name="z3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