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1ee7c" w14:textId="431ee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Талгарского районного маслихата от 28 декабря 2021 года № 17-59 "О бюджете Талгарского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2 сентября 2022 года № 30-93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Талгарского районного маслихата "О бюджете Талгарского района на 2022-2024 годы" от 28 декабря 2021 года № 17-59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26268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19 399 430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4 866 361 тысяча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24 057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1 411 528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13 097 484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23 318 753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5 200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42 162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47 362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3 914 123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3 914 123 тысячи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3 471 390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428 661 тысяча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871 394 тысячи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Талгарского районного маслихата от 28 декабря 2021 года № 17-59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Талгарского районного маслихата от 02 сентября 2022 года № 30-93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19 399 430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13 097 484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12 631 808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12 631 808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23 318 753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6 478 939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4 719 681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-3 914 123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3 471 390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871 394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