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e466" w14:textId="f5be4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28 декабря 2021 года № 17-59 "О бюджете Талгарского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5 декабря 2022 года № 35-110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2022-2024 годы" от 28 декабря 2021 года № 17-59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26268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19 356 340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6 262 243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31 219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1 335 851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11 727 027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22 418 558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28 984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18 378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47 362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3 033 234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3 033 234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2 590 501 тысяча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428 661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871 394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28 декабря 2021 года № 17-59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районного маслихата от 05 декабря 2022 года № 35-110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19 356 340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6 262 243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-3 033 234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