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aabc" w14:textId="d61a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30 декабря 2021 года № 18-62 "О бюджетах города Талгар и сельских округов Талгарского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14 декабря 2022 года № 37-113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18-62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города Талгар и сельских округов Талгарского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Талгар на 2022-2024 годы,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801 753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628 243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173 510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823 306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21 553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21 553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21 553 тысячи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Алатауского сельского округа на 2022-2024 годы, согласно приложениям 4, 5 и 6 к настоящему решению соответственно, в том числе на 2022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150 250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105 160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45 095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153 402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3 147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3 147 тысяч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3 147 тысяч тенге.";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Белбулакского сельского округа на 2022-2024 годы, согласно приложениям 7, 8 и 9 к настоящему решению соответственно, в том числе на 2022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146 706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111 849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34 857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156 783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10 077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10 077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10 077 тысяч тенге.";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Бесагашского сельского округа на 2022-2024 годы, согласно приложениям 10, 11 и 12 к настоящему решению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216 239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177 442 тысячи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38 797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221 756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5 517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 5 517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5 517 тысяч тенге.";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Бескайнарского сельского округа на 2022-2024 годы, согласно приложениям 13, 14 и 15 к настоящему решению соответственно, в том числе на 2022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58 794 тысячи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26 076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32 718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60 989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2 195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2 195 тысяч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2 195 тысяч тенге.";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Гулдалинского сельского округа на 2022-2024 годы, согласно приложениям 16, 17 и 18 к настоящему решению соответственно, в том числе на 2022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129 140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99 945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29 195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132 799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3 659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3 659 тысяч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3 659 тысяч тенге.";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Кендалинского сельского округа на 2022-2024 годы, согласно приложениям 19, 20 и 21 к настоящему решению соответственно, в том числе на 2022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92 556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71 723 тысячи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20 833 тысячи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94 634 тысячи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2 078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2 078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2 078 тысяч тенге.";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Кайнарского сельского округа на 2022-2024 годы, согласно приложениям 22, 23 и 24 к настоящему решению соответственно, в том числе на 2022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195 731 тысяча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92 463 тысячи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103 268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201 266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5 535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5 535 тысяч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5 535 тысяч тенге.";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Нуринского сельского округа на 2022-2024 годы, согласно приложениям 25, 26 и 27 к настоящему решению соответственно, в том числе на 2022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82 842 тысячи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41 105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41 737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88 877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6 035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6 035 тысяч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6 035 тысяч тенге.";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Панфиловского сельского округа на 2022-2024 годы, согласно приложениям 28, 29 и 30 к настоящему решению соответственно, в том числе на 2022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230 448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172 572 тысячи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57 876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239 443 тысячи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8 995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8 995 тысяч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8 995 тысяч тенге.";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Туздыбастауского сельского округа на 2022-2024 годы, согласно приложениям 31, 32 и 33 к настоящему решению соответственно, в том числе на 2022 год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184 264 тысячи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146 775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37 489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196 891 тысяча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12 627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12 627 тысяч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12 627 тысяч тенге.".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14 декабря 2022 года № 37-113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30 декабря 2021 года № 18-62</w:t>
            </w:r>
          </w:p>
        </w:tc>
      </w:tr>
    </w:tbl>
    <w:bookmarkStart w:name="z21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2022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Талгарского районного маслихата от 14 декабря 2022 года № 37-113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Талгарского районного маслихата от 30 декабря 2021 года №18-62</w:t>
            </w:r>
          </w:p>
        </w:tc>
      </w:tr>
    </w:tbl>
    <w:bookmarkStart w:name="z21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2022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Талгарского районного маслихата от 14 декабря 2022 года № 37-113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Талгарского районного маслихата от 30 декабря 2021 года №18-62</w:t>
            </w:r>
          </w:p>
        </w:tc>
      </w:tr>
    </w:tbl>
    <w:bookmarkStart w:name="z21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2022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37-113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Талгарского районного маслихата от 30 декабря 2021 года №18-62</w:t>
            </w:r>
          </w:p>
        </w:tc>
      </w:tr>
    </w:tbl>
    <w:bookmarkStart w:name="z224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2022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37-113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Талгарского районного маслихата от 30 декабря 2021 года №18-62</w:t>
            </w:r>
          </w:p>
        </w:tc>
      </w:tr>
    </w:tbl>
    <w:bookmarkStart w:name="z229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2022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Талгарского районного маслихата от 14 декабря 2022 года № 37-113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Талгарского районного маслихата от 30 декабря 2021 года №18-62</w:t>
            </w:r>
          </w:p>
        </w:tc>
      </w:tr>
    </w:tbl>
    <w:bookmarkStart w:name="z232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2022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37-113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Талгарского районного маслихата от 30 декабря 2021 года №18-62</w:t>
            </w:r>
          </w:p>
        </w:tc>
      </w:tr>
    </w:tbl>
    <w:bookmarkStart w:name="z23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2022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37-113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Талгарского районного маслихата от 30 декабря 2021 года №18-62</w:t>
            </w:r>
          </w:p>
        </w:tc>
      </w:tr>
    </w:tbl>
    <w:bookmarkStart w:name="z242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2022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37-113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Талгарского районного маслихата от 30 декабря 2021 года №18-62</w:t>
            </w:r>
          </w:p>
        </w:tc>
      </w:tr>
    </w:tbl>
    <w:bookmarkStart w:name="z24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2022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37-113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Талгарского районного маслихата от 30 декабря 2021 года №18-62</w:t>
            </w:r>
          </w:p>
        </w:tc>
      </w:tr>
    </w:tbl>
    <w:bookmarkStart w:name="z25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2022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Талгарского районного маслихата от 14 декабря 2022 года № 37-113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Талгарского районного маслихата от 30 декабря 2021 года №18-62</w:t>
            </w:r>
          </w:p>
        </w:tc>
      </w:tr>
    </w:tbl>
    <w:bookmarkStart w:name="z255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2022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