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42dd" w14:textId="5714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29 декабря 2021 года № 7-18-89 "О бюджетах сельских округов Уйгурского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7 июня 2022 года № 7-27-131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7-18-89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245 964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122 593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123 371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245 964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60 939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51 499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60 939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38 070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6 658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31 412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38 070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54 658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19 374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35 284 тысячи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68 658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14 000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14 000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14 000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39 532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7 249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32 283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39 532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51 807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9 579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42 228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51 807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41 415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5 460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35 955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41 415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74 641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15 873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58 768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74 641 тысяча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45 120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7 992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37 128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45 120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41 810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8 392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33 418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41 810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43 367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34 287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43 367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49 083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12 626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36 457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51 583 тысячи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2 500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2 500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2 500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2022-2024 годы согласно приложениям 37, 38,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49 513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7 219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42 294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49 513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2022-2024 годы согласно приложениям 40, 41, 42 к настоящему решению соответственно, в том числе на 2022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70 640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19 799 тысяча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50 841 тысяча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70 640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2022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2021 года № 7-18-89</w:t>
            </w:r>
          </w:p>
        </w:tc>
      </w:tr>
    </w:tbl>
    <w:bookmarkStart w:name="z26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декабря 2021 года № 7-18-89</w:t>
            </w:r>
          </w:p>
        </w:tc>
      </w:tr>
    </w:tbl>
    <w:bookmarkStart w:name="z27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декабря 2021 года № 7-18-89</w:t>
            </w:r>
          </w:p>
        </w:tc>
      </w:tr>
    </w:tbl>
    <w:bookmarkStart w:name="z2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29 декабря 2021 года № 7-18-89</w:t>
            </w:r>
          </w:p>
        </w:tc>
      </w:tr>
    </w:tbl>
    <w:bookmarkStart w:name="z29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2022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29 декабря 2021 года № 7-18-89</w:t>
            </w:r>
          </w:p>
        </w:tc>
      </w:tr>
    </w:tbl>
    <w:bookmarkStart w:name="z29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29 декабря 2021 года № 7-18-89</w:t>
            </w:r>
          </w:p>
        </w:tc>
      </w:tr>
    </w:tbl>
    <w:bookmarkStart w:name="z30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29 декабря 2021 года № 7-18-89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29 декабря 2021 года № 7-18-89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29 декабря 2021 года № 7-18-89</w:t>
            </w:r>
          </w:p>
        </w:tc>
      </w:tr>
    </w:tbl>
    <w:bookmarkStart w:name="z33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29 декабря 2021 года № 7-18-89</w:t>
            </w:r>
          </w:p>
        </w:tc>
      </w:tr>
    </w:tbl>
    <w:bookmarkStart w:name="z33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Приложение11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29 декабря 2020 года № 7-18-89</w:t>
            </w:r>
          </w:p>
        </w:tc>
      </w:tr>
    </w:tbl>
    <w:bookmarkStart w:name="z34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29 декабря 2021 года № 7-18-89</w:t>
            </w:r>
          </w:p>
        </w:tc>
      </w:tr>
    </w:tbl>
    <w:bookmarkStart w:name="z35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07 июня 2022года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29 декабря 2021 года№ 7-18-89</w:t>
            </w:r>
          </w:p>
        </w:tc>
      </w:tr>
    </w:tbl>
    <w:bookmarkStart w:name="z35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2022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07 июня 2022 года № 7-27-131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29 декабря 2021 года № 7-18-89</w:t>
            </w:r>
          </w:p>
        </w:tc>
      </w:tr>
    </w:tbl>
    <w:bookmarkStart w:name="z36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