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7dcf" w14:textId="0647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2021 года № 7-18-89 "О бюджетах сельских округов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декабря 2022 года № 7-33-154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251 964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119 028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132 936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252 189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62 239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52 977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62 240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45 582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6 621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38 961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45 597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55 158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22 646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32 512 тысячи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69 158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14 000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14 000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14 000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42 032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34 884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42 032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54 382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9 510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44 872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54 383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49 992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44 552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49 992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81 752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15 792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65 960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81 754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тысяча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45 120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7 944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45 120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48 210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8 237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39 973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48 211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48 867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8 988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39 879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48 867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54 105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12 616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41 489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56 606 тысячи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2 501 тысяча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2 501 тысяча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2 501 тысяча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56 513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7 164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49 349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56 514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73 140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19 691 тысяча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53 449 тысяча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73 140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2021 года № 7-18-89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2021 года № 7-18-89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2021 года № 7-18-89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2021 года № 7-18-89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2021 года № 7-18-89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2021 года № 7-18-89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2021 года № 7-18-89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2021 года № 7-18-89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Капитальнгые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13 сентября 2022 года № 7-29-132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2021 года № 7-18-89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2021 года № 7-18-89</w:t>
            </w:r>
          </w:p>
        </w:tc>
      </w:tr>
    </w:tbl>
    <w:bookmarkStart w:name="z33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2020 года № 7-18-89</w:t>
            </w:r>
          </w:p>
        </w:tc>
      </w:tr>
    </w:tbl>
    <w:bookmarkStart w:name="z34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2021 года № 7-18-89</w:t>
            </w:r>
          </w:p>
        </w:tc>
      </w:tr>
    </w:tbl>
    <w:bookmarkStart w:name="z35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09 декабря 2022года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29 декабря 2021 года№ 7-18-89</w:t>
            </w:r>
          </w:p>
        </w:tc>
      </w:tr>
    </w:tbl>
    <w:bookmarkStart w:name="z36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09 декабря 2022 года № 7-33-154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2021 года № 7-18-89</w:t>
            </w:r>
          </w:p>
        </w:tc>
      </w:tr>
    </w:tbl>
    <w:bookmarkStart w:name="z36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