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60ea" w14:textId="cdf6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5 января 2022 года № 23-80 "О бюджетах сельских округов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18 мая 2022 года № 32-111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бюджетах сельских округов Кегенского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164 363):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160 360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60 638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99 722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170 160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9 800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9 800 тысяча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9 800 тысяча тенге"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Жаланашского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60 943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24 069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36 874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60 943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46 146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10 999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35 147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46 146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45 690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9 724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35 996 тысяч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45 690 тысяч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Узынбулакского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43 215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10 876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32 339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47 831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4 616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4 616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Шырганакского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40 184 тысячи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9 930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30 254 тысячи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40 184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Тасашинского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46 014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5 920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40 094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47 140 тысяч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1 126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Болексазского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7160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4 013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27 147 тысяч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31 430 тысяч тенге;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270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270 тысяч тенге.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Утвердить бюджет Туюкского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31 669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3 468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28 201 тысяча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31 979 тысяч тенге;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310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310 тысяч тенге.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Сатинского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36 063 тысяча тенге, в том числе: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8 126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27 937 тысяч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36 650 тысяча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587 тысяч тенге;"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Алгабасского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47 519 тысяч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5 291 тысяча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42 228 тысяч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49 113 тысяч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1 594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1 594 тысяч тенге.".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 написать в новой редакции.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Кегенского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 по содействию экономическому развитию регионов в рамках программы развития Регионов до 2025 года на решение вопросов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18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Жаланашского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2025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18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Жылысайского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2025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"18"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бюджете Каралаксого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2025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"18"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бюджете Узынбулакского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трансфертов из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2025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"18"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бюджете Шырганакского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трансфертов из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"18"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Тасашинского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2025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"18"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Болексазкого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"18"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Туйыкского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"18"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Сатинского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"18" мая 2022 года № 32-111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бюджет Алгабаского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