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842f" w14:textId="1cf8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5 января 2022 года № 23-80 "О бюджетах сельских округов Кегенского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13 июня 2022 года № 34-115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Кегенского районного маслихата "О бюджетах сельских округов Кегенского района на 2022-2024 годы" от 5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23-80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государственном реестре нормативных правовых актов № 164 363):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Кегенского сельского округа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166 560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60 638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105 922 тысяча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176 360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9 800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9 800 тысяча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9 800 тысяча тенге"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Жаланашского сельского округа на 2022-2024 годы согласно приложениям 4, 5, 6 к настоящему решению соответственно, в том числе на 2022 год в следующих объемах: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62 143 тысяч тенге, в том числе: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24 069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38 074 тысячи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63 576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1 433 тысячи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1 433 тысячи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1 433 тысячи тенге.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Утвердить бюджет Жылысайского сельского округа на 2022-2024 годы согласно приложениям 7, 8, 9 к настоящему решению соответственно, в том числе на 2022 год в следующих объемах: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доходы 47 346 тысяч тенге, в том числе: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10 999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36 347 тысяч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47 346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Каркаринского сельского округа на 2022-2024 годы согласно приложениям 13,14,15к настоящему решению соответственно, в том числе на 2022 год в следующих объемах: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38 688 тысяч тенге, в том числе: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7 944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30 744 тысяч тенге, в том числе: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40 623 тысяч тенге;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1 935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1 935 тысяч тенге, в том числе: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1 935 тысяч тенге.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Узынбулакского сельского округа на 2022-2024 годы согласно приложениям 16, 17, 18 к настоящему решению соответственно, в том числе на 2022 год в следующих объемах: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73 215 тысяч тенге, в том числе: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10 876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62 339 тысяч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77 831 тысяч тенге;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4 616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4 616 тысяч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4 616 тысяч тенге.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Шырганакского сельского округа на 2022-2024 годы согласно приложениям 19, 20, 21 к настоящему решению соответственно, в том числе на 2022 год в следующих объемах: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45 184 тысячи тенге, в том числе: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9 930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35 254 тысячи тенге, в том числе: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45 184 тысячи тенге;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Тасашинского сельского округа на 2022-2024 годы согласно приложениям 22, 23, 24 к настоящему решению соответственно, в том числе на 2022 год в следующих объемах: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67 214 тысячи тенге, в том числе: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5 920 тысячи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61 294 тысячи тенге, в том числе: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68 340 тысяч тенге;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1 126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Болексазского сельского округа на 2022-2024 годы согласно приложениям 25, 26, 27 к настоящему решению соответственно, в том числе на 2022 год в следующих объемах: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31 160 тысячи тенге, в том числе: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4 013 тысячи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27 147 тысяч тенге, в том числе: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31 668 тысяч тенге;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508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508 тысяч тенге, в том числе: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508 тысяч тенге.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Алгабасского сельского округа на 2022-2024 годы согласно приложениям 34, 35, 36 к настоящему решению соответственно, в том числе на 2022 год в следующих объемах: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48 719 тысяч тенге, в том числе: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5 291 тысяча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43 428 тысяч тенге, в том числе: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50 313 тысяч тенге; 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1 594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1 594 тысяч тенге, в том числе: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1 594 тысяч тенге.".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этому решению написать в новой редакции.</w:t>
      </w:r>
    </w:p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Алимбай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мая 2022 года № 34-115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05 январья 2022 года № 23-80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сельского округа Кегенского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 представительные, исполнительные и другие органы,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обеспечение функционирования автомобильных дорог в сельских округах,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2021 года на реализацию мер по содействию экономическому развитию регионов в рамках программы развития Регионов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Кегенского районного маслихата от 18 мая 2022 года № 34-115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Кегенского районного маслихата от 05 январья 2022 года № 23-80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бюджете Жаланашского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налога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Автомобили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обеспечение функционирования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2021 года на реализацию мер по содействию экономическому развитию регионов в рамках программы развития Регионов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Кегенского районного маслихата от 18 мая 2022 года № 34-115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маслихата от 05 январья 2022 года № 23-80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Жылысайского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обеспечение функционирования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 развитию регионов в рамках программы развития Регионов до 2021 года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Кегенского районного маслихата от 18 мая 2022 года № 34-115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Кегенского районного маслихата от 05 январья 2022 года № 23-80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Каркаринского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Кегенского районного маслихата от 18 мая 2022 года № 34-115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Кегенского районного маслихата от 05 январья 2022 года № 23-80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Узунбулакского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Категория"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 представительные, исполнительные и другие органы,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 в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2021 года на реализацию мер по содействию экономическому развитию регионов в рамках программы развития Регионов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Кегенского районного маслихата от 18 мая 2022 года № 34-115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Кегенского районного маслихата от 05 январья 2022 года № 23-80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Шырганакского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2021 года на реализацию мер по содействию экономическому развитию регионов в рамках программы развития Регионов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Кегенского районного маслихата от 18 мая 2022 года № 34-115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Кегенского районного маслихата от 05 январья 2022 года № 23-80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Болексазского бюджет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пунктах,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2021 года на реализацию мер по содействию экономическому развитию регионов в рамках программы развития Регионов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Кегенского районного маслихата от 18 мая 2022 года № 34-115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Кегенского районного маслихата от 05 январья 2022 года № 23-80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Болексазского бюджет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пунктах,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Кегенского районного маслихата от 18 мая 2022 года № 34-115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Кегенского районного маслихата от 05 январья 2022 года № 23-80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Алгабасского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Сумма,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Автомобили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2021 года на реализацию мер по содействию экономическому развитию регионов в рамках программы развития Регионов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