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3f31" w14:textId="00a3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5 января 2022 года № 23-80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7 декабря 2022 года № 42-139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бюджетах сельских округов Кегенского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164 363):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203 426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41 584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161 842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213 226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Жаланашского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68 561 тысяча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16 821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51 740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69 994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1 433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1 433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1 433 тысячи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Жылысайского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49 378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41 222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52 834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3 456 тысач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3 456 тысач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10,11,12 к настоящему решению соответственно, в том числе на 2022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47 480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9 724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40 005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50 929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3 449 тысач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3 449 тысач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3 449 тысач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Каркаринского сельского округа на 2022-2024 годы согласно приложениям 13,14,15к настоящему решению соответственно, в том числе на 2022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50 474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5 092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45 382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52 409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1 935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1 935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1 935 тысяч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72 148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6 658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65 490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76 764 тысяч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4 616 тысяч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52 893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6 871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46 022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56 431 тысяча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3 538 тысач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3 538 тысач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3 538 тысач тенге.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61 151тысячи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5529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55 622 тысячи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62 277 тысяч тенге;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36 171 тысячи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2 764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33 407 тысяч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36 679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 тысяч тенге.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2022-2024 годы согласно приложениям 28,29,30 к настоящему решению соответственно, в том числе на 2022 год в следующих объемах: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37 066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2 698 тысяча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34 368 тысяч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37 376 тысяч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310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310 тысяч тенге.".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52 847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6 807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53 434 тысяч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тенге.".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50 191 тысяч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3 843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46 348 тысяч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51 785 тысяч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1 594тысяч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1 594 тысяч тенге.".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сельского округа Кегенского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Жаланашского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Жылысайского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Карабулакского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Каркаринского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Узунбулакского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Шырганакского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Тасашинского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Болексазского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Туйыкского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Сатинского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07 декабрь 2022 года № 42-139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Алгабасского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