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15b4" w14:textId="0211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вице-министра финансов Республики Казахстан от 4 апреля 2022 года № 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Комитет имеет территориальные органы, являющиеся юридическими лицами в форме государственных учреждений, создаваемых и упраздняемых Правительством Республики Казахстан, к которым относятся: департаменты государственных доходов по областям, городам республиканского значения и столицы, Главное диспетчерское управление Комитета, управления государственных доходов по районам, городам и районам в городах и на территории свободных (специальных, особых) экономических зон, а также специализированные государственные учреждения.";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определяет обязанности и полномочия своих заместителей, руководителей структурных подразделений Комитета, руководителей департаментов государственных доходов по областям, городам республиканского значения и столице, руководителя Главного диспетчерского управления Комитета, руководителей специализированных государственных учреждений;       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Республики Казахстан назначает на должности и освобождает от должностей: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работников Комитета;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Главного диспетчерского управления Комитета;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департаментов государственных доходов по областям, городам республиканского значения и столице, Главного диспетчерского управления Комитета;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специализированных государственных учреждений;";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Председателя, работников Комитета, руководителей департаментов государственных доходов по областям, городам республиканского значения и столице, руководителя Главного диспетчерского управления Комитета, руководителей специализированных государственных учреждений;";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Перечень государственных учреждений – территориальных органов Комитета государственных доходов Министерства финансов Республики Казахстан: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241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"241. Главное диспетчерское управление Комитета государственных доходов Министерства финансов Республики Казахстан.".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(Алтынбаев А.С.) в установленном законодательством Республики Казахстан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вице-министр финансов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Султангазиев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