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9e50" w14:textId="a259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22 апреля 2022 года № 436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распоряжении" (зарегистрирован в Реестре государственной регистрации нормативных правовых актов под № 5702)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 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 (работ, услуг) государственных учреждений, содержащихся за счет республиканского или местного бюджета, деньги от реализации которых остаются в их распоряжении,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"Услуги, предоставляемые государственными архивами"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архивами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Упорядочение архивных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материально-технической базы;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оплата труда специалистов, привлекаемых для оказания платных видов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хозяйственные расходы (оплата услуг связи, оплата транспортных услуг, оплата за коммунальные услуги, ремонт оргтехники и компьютеров, текущий ремонт здания, ремонт служебных автомобилей, приобретение предметов и материалов для текущих целей);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приобретение учебных пособий, наглядных материалов для проведения обучения по заказам (заявкам) физических и юридических лиц, аренда помещений;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приобретение архивных документов у физических 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издание сборников учебно-методических документов по архивной отрасли, сборников архивных документов, справочников и других публикаций по архивному делу;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реставрация, консервация, переплет архивных дел и документов, изготовление архивных картонных коробок;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расходы, связанные с участием в научных, отраслевых конкурсах, в том числе государственных закупках.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(111, 121, 122, 124, 144, 149, 151, 152, 153, 159, 169, 413,414, 416, 419).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17 Закона Республики Казахстан "О Национальном архивном фонде и архивах",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"Об утверждении Правил оказания платных видов деятельности по реализации товаров (работ, услуг) государственными архивами, деньги от реализации которых остаются в их распоряжении и расходования ими денег от реализации товаров (работ, услуг)" (зарегистрированный в Реестре государственной регистрации нормативных правовых актов под № 17446).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 заказам (заявкам) физических и юридических лиц курсов и семинаров по обучению современным основам документирования и управления документацией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Реставрация, консервация, переплет архивных дел и документов, изготовление архивных коробок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страховых копий, восстановление текста архивных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Копирование архивных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по заказам (заявкам) физических и юридических лиц архивных документов в электронную форму, за исключением архивных документов, указанных в пункте 1 статьи 15-1 Закона Республики Казахстан "О Национальном архивном фонде и архивах"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 заказам (заявкам) физических и юридических лиц документальных выставок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по заказам (заявкам) физических и юридических лиц информации генеалогического и тематического характеров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перечней документов с указанием сроков хранения, номенклатур дел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и реализация методической литературы, сборников архивных документов, учебной и других публикаций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Депозитарное хранение архивных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bookmarkStart w:name="z54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2"/>
    <w:bookmarkStart w:name="z54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3"/>
    <w:bookmarkStart w:name="z54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4"/>
    <w:bookmarkStart w:name="z54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75"/>
    <w:bookmarkStart w:name="z54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–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