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b0c" w14:textId="052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мая 2022 года № 531.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реализации государственной политики в области исполнения местного бюджета и управления коммунальной собственностью"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"Услуги по реализации государственной политики в области планирования, исполнения местного бюджета и управления коммунальной собственностью";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510 с бюджетной программой 001 и бюджетными подпрограммами 011, 015 и 055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 Управление экономики города республиканского значения, столицы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Услуги по реализации государственной политики в области экономической политики на местном уровне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004, 032 и 061 и бюджетными подпрограммами 011 и 015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государственного органа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100, 106, 107, 108, 109, 115, 118, 123, 124, 139, 165, 166 и 167 следующего содержания: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"Оборона":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бюджетными программами 010 и 011 и бюджетными подпрограммами 011, 015 и 043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Мероприятия в рамках исполнения всеобщей воинской обязанности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043 За счет субвенций из республиканского бюджета на оборону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Подготовка территориальной обороны и территориальная оборона города республиканского значения, столицы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За счет субвенций из республиканского бюджета на оборону";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"Развитие объектов мобилизационной подготовки и чрезвычайных ситуаций":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014 и бюджетными подпрограммами 011 и 015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Предупреждение и ликвидация чрезвычайных ситуаций масштаба города республиканского значения, столицы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"Развитие объектов органов внутренних дел":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объектов общественного порядка и безопасности":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039 и бюджетными подпрограммами 011 и 015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"355 Управление занятости и социальных программ города республиканского значения, столицы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Организация и осуществление социальной адаптации и реабилитации лиц, отбывших уголовные наказания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"Сейсмоусиление детских дошкольных организаций в городе Алматы":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"Сейсмоусиление организаций среднего образования в городе Алматы":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образование":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057 и бюджетными подпрограммами 011 и 015 следующего содержания: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"339 Управление общественного здравоохранения города республиканского значения, столицы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Подготовка специалистов с высшим, послевузовским образованием и оказание социальной поддержки обучающимся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339 с бюджетной программой 034 и бюджетными подпрограммами 011 и 015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"Управление общественного здравоохранения города республиканского значения, столицы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Капитальные расходы государственных организаций образования системы общественного здравоохранения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"Сейсмоусиление объектов здравоохранения в городе Алматы":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"Строительство и реконструкция объектов здравоохранения":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программой 002 и бюджетными подпрограммами 011 и 015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006 и бюджетными подпрограммами 011, 015 и 032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Государственная адресная социальная помощь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и бюджетными подпрограммами 011, 015, 032 и 055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017 и бюджетными подпрограммами 011 и 015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020, 021 и 022 и бюджетными подпрограммами 011, 015, 032 и 055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Предоставление специальных социальных услуг для престарелых, инвалидов, в том числе детей-инвалидов, в реабилитационных центрах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057 и бюджетными подпрограммами 011 и 015 следующего содержания: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Обеспечение физических лиц, являющихся получателями государственной адресной социальной помощи, телевизионными абонентскими приставками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003 и бюджетными подпрограммами 011, 032, 055, 100, 101 и 102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Программа занятости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007 и 008 и бюджетными подпрограммами 011 и 015 следующего содержания: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Оказание жилищной помощи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Социальная помощь отдельным категориям нуждающихся граждан по решениям местных представительных органов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011, 101, 102, 103, 104, 105 и 106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Социальная поддержка инвалидов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Дополнительные виды социальной помощи нуждающимся инвалидам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Обеспечение санаторно-курортного лечения инвалидов и детей-инвалидов в соответствии с индивидуальной программой реабилитации инвалида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Материальное обеспечение детей-инвалидов, воспитывающихся и обучающихся на дому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Реабилитация инвалидов и ветеранов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Предоставление медицинских услуг по протезированию, обеспечению протезно-ортопедическими средствами и обучению пользования ими";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100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Социальная поддержка военнослужащих внутренних войск и срочной службы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местного сообщения (кроме такси)";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и бюджетными подпрограммами 011, 100 и 101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Льготы по проезду на всех видах общественного транспорта-городского, пригородного и местных сообщений (кроме такси)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Льготы по расходам на жилищно-коммунальные услуги";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и бюджетными подпрограммами 011 и 015 следующего содержания: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018 и 030 и бюджетными подпрограммами 011, 015, 032 и 055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Социальная адаптация лиц, не имеющих определенного местожительства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Оказание социальной помощи нуждающимся гражданам на дому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Обеспечение деятельности центров занятости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001 и бюджетными подпрограммами 011, 015 и 055 следующего содержания: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"355 Управление занятости и социальных программ города республиканского значения, столицы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обеспечения занятости и социальных программ для населения на местном уровне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013, 019 и 026 и бюджетными подпрограммами 011 и 015 следующего содержания: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Оплата услуг по зачислению, выплате и доставке пособий и других социальных выплат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Размещение государственного социального заказа в неправительственных организациях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Капитальные расходы государственного органа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и бюджетными подпрограммами 011, 015, 032 и 055 следующего содержания: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Услуги лицам из групп риска, попавшим в сложную ситуацию вследствие насилия или угрозы насилия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044, 045, 053 и 067 и бюджетными подпрограммами 011 и 015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Реализация миграционных мероприятий на местном уровне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Обеспечение прав и улучшение качества жизни инвалидов в Республике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Услуги по замене и настройке речевых процессоров к кохлеарным имплантам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070, 072, 100, 106, 107, 108, 109, 115, 118, 123, 124, 139, 165, 166 и 167 следующего содержания: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370 с бюджетными программами 001, 002, 003, 004 и 032 и бюджетными подпрограммами 011 и 015 следующего содержания: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 Управление инспекции труда города республиканского значения, столицы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регулирования трудовых отношений на местном уровне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миграционных мероприятий на местном уровне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бюджетной программой 054 и бюджетными подпрограммами 011 и 015 следующего содержания: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"511 Управление развития коммунальной инфраструктуры города республиканского значения, столицы 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070 и 072 следующего содержания: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Бюджетные кредиты для предоставления жилищных сертификатов как социальная поддержка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Оплата услуг поверенному агенту по предоставлению жилищных сертификатов (социальная поддержка в виде бюджетного кредита)";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027 и бюджетными подпрограммами 013 и 015 следующего содержания: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Кредитование на проведение капитального ремонта общего имущества объектов кондоминиумов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001 и бюджетными подпрограммами 011, 015 и 055 следующего содержания: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по вопросам развития коммунальной инфраструктуры на местном уровне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005, 011, 015 и 032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Проектирование и (или) строительство, реконструкция жилья коммунального жилищного фонда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006 и 007 и бюджетными подпрограммами 011 и 015 следующего содержания: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Снос аварийного и ветхого жилья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сохранения государственного жилищного фонда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государственного органа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и бюджетными подпрограммами 005, 011 и 015 следующего содержания: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Капитальные расходы подведомственных государственных учреждений и организаций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 и 015 следующего содержания: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Изготовление технических паспортов на объекты кондоминиумов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098 и бюджетными подпрограммами 011, 015 и 032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Обеспечение жильем отдельных категорий граждан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098 приобретение жилья коммунального жилищного фонда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008 и бюджетными подпрограммами 005, 011, 015 и 032 следующего содержания: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Проектирование, развитие и (или) обустройство инженерно-коммуникационной инфраструктуры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025 и 026 и бюджетными подпрограммами 011 и 015 следующего содержания: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Мероприятия, направленные на поддержание сейсмоустойчивости жилых зданий, расположенных в сейсмоопасных регионах Республики Казахстан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Проведение энергетического аудита многоквартирных жилых домов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и бюджетными подпрограммами 013 и 015 следующего содержания: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"046 Кредитование на реконструкцию и строительство систем тепло-, водоснабжения и водоотведения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и бюджетными подпрограммами 011 и 015 следующего содержания: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Возмещение платежей населения по оплате коммунальных услуг в режиме чрезвычайного положения в Республике Казахстан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012 и бюджетными подпрограммами 011 и 015 следующего содержания: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бюджетными программами 001 и бюджетными подпрограммами 011, 015 и 055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водоснабжения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бюджетными программами 002, 004, 005 и 006 и бюджетными подпрограммами 011 и 015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коммунального хозяйства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Функционирование системы водоснабжения и водоотведения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005, 011, 015, 032 и 055 следующего содержания: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системы водоснабжения и водоотведения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027, 028, 032 и 067 и бюджетными подпрограммами 011 и 015 следующего содержания: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Капитальные расходы государственного органа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Организация эксплуатации сетей газификации, находящихся в коммунальной собственности города республиканского значения, столицы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Организация эксплуатации тепловых сетей, находящихся в коммунальной собственности города республиканского значения, столицы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017 и бюджетными подпрограммами 005, 011 и 015 следующего содержания: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"017 Развитие благоустройства города: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007 и бюджетными подпрограммами 005, 011 и 015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Благоустройство и озеленение населенных пунктов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с бюджетной программой 041 и бюджетными подпрограммами 011 и 015 следующего содержания: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"041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бюджетными программами 037, 038 и 047 и бюджетными подпрограммами 011 и 015 следующего содержания: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Освещение улиц населенных пунктов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Обеспечение санитарии населенных пунктов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Содержание мест захоронений и погребение безродных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018 и бюджетными подпрограммами 005, 011 и 015 следующего содержания: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Благоустройство и озеленение города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302 с бюджетными программами 001, 003, 011 и 032 и бюджетными подпрограммами 011 и 015 следующего содержания: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Управление молодежной политики города республиканского значения, столицы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молодежной политики на местном уровне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Реализация мероприятий в сфере молодежной политики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и следующего содержания: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012 и бюджетными подпрограммами 005, 011, 015 и 032 следующего содержания: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теплоэнергетической системы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011 и 015 следующего содержания: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009 и бюджетными подпрограммами 011 и 015 следующего содержания: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Проведение ремонтно-восстановительных работ кабелей электроснабжения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и бюджетными подпрограммами 011, 015 и 032 следующего содержания: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Развитие газотранспортной системы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бюджетной программой 009 и бюджетными подпрограммами 011 и 015, следующего содержания: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водохозяйственных сооружений, находящихся в коммунальной собственности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с бюджетной программой 001 и бюджетными подпрограммами 011, 015 и 055 следующего содержания: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экологии и охраны окружающей среды на местном уровне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055 За счет гарантированного трансферта из Национального Фонда Республики Казахстан"; 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 и 005 и бюджетными подпрограммами 005, 011 и 015 следующего содержания: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Мероприятия по оздоровлению окружающей среды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экосистемы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и бюджетными подпрограммами 011, 015 и 055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Содержание и защита особо охраняемых природных территорий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005, 011 и 015 следующего содержания: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106, 107, 108, 109, 115, 118, 123, 124, 139, 165, 166 и 167 следующего содержания: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356 бюджетной программой 015 следующего содержания: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Управление финансов города республиканского значения, столицы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Кредитование специализированных организаций для реализации механизмов стабилизации цен на социально значимые продовольственные товары";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и бюджетными подпрограммами 011 и 015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021 и бюджетными подпрограммами 011 и 015 следующего содержания: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Поддержка использования возобновляемых источников энергии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строительства":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с бюджетной программой 040 и бюджетными подпрограммами 005, 011 и 015, следующего содержания: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020 и бюджетными подпрограммами 011, 015 и 032 следующего содержания: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Развитие индустриальной инфраструктуры в рамках Государственной программы поддержки и развития бизнеса "Дорожная карта бизнеса-2025"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бюджетными программами 065 и 096 и бюджетными подпрограммами 011 и 015 следующего содержания: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и бюджетными подпрограммами 011 и 015 следующего содержания: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023 и бюджетной подпрограммой 015 следующего содержания: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Расходы на новые инициативы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370 бюджетными программами 065 и 096 и бюджетными подпрограммами 011 и 015 следующего содержания: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 Управление инспекции труда города республиканского значения, столицы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031 "Строительства комплекса административных зданий":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511 бюджетными программами 065 и 096 и бюджетными подпрограммами 011 и 015 следующего содержания: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Управление развития коммунальной инфраструктуры города республиканского значения, столицы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512 бюджетной программой 018 и бюджетными подпрограммами 011 и 015 следующего содержания: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"512 Управление энергетики и водоснабжения города республиканского значения, столицы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Развитие инфраструктуры специальной экономической зоны "Парк инновационных технологий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и бюджетными подпрограммами 011, 015 и 032 следующего содержания: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инженерной инфраструктуры в рамках Государственной программы развития регионов до 2025 года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 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513 бюджетной программой 096 и бюджетными подпрограммами 011 и 015 следующего содержания: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 Управление экологии и окружающей среды города республиканского значения, столицы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июня 2022 года и подлежит официальному опубликованию. </w:t>
      </w:r>
    </w:p>
    <w:bookmarkEnd w:id="6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-Министра финансов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