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e599" w14:textId="b2ae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сентября 2022 года № 1008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 -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эксплуатационные расходы оборудования и техники, используемых для реализации исследований.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</w:tbl>
    <w:bookmarkStart w:name="z16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16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военными учебными заведениями Министерства обороны Республики Казахстан в сфере образования" изложить в следующей редакции: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 учебными заведениями Министерства обороны Республики Казахстан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учебно-методической, издательской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вознаграждение за труд руководителя и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расходных материалов, оборудования и программного обеспечения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подготовка публикаций и опубликование результатов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корректура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 на содержание оборудования и техники, используемых для реализации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установление доплат, надбавок, премий и выплат стимулирующего характера лицам гражданского персонала, в случае превышения доходов сверх утвержденных планов на соответствующий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банковских услуг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расходных материалов и оборудования в целях изготовления издательской и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аренда лабораторий коллективного пользования и научно-экспериментальной базы сторонних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покрытие расходов по питанию участников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наемных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учебных пособий, наглядных материалов для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изготовление видеороликов, видеофильмов, аудиозаписей для учебных и научных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143, 144, 149, 151, 152, 153, 154,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17730).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платной основе научно-экспериментальной, учебно-материальной, спортивной базы, а также конференц-залов, брифинг-залов, актовых залов и аудиторий по их функциональному предназначению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квалифицированных кадров и специалистов среднего звена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 оборонных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статья 17 3акона Республики Казахстан "Об обороне и Вооруженных Силах Республики Казахстан".</w:t>
            </w:r>
          </w:p>
        </w:tc>
      </w:tr>
    </w:tbl>
    <w:bookmarkStart w:name="z17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7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архивных документов 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реставрация, консервация, переплет архивных дел и документов, изготовление архивных картонных коробок;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расходы, связанные с участием в научных, отраслевых конкурсах, в том числе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159, 169, 413,414,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17 Закона Республики Казахстан "О Национальном архивном фонде и архивах",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2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1"/>
    <w:bookmarkStart w:name="z22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изложить в следующей редакции: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159, 161, 165,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83 Закона Республики Казахстан "О специальных государственных органах Республики Казахстан", приказ Начальника Службы государственной охраны Республики Казахстан от 2 октября 2019 года № 11-240 дсп "Об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19525).</w:t>
            </w:r>
          </w:p>
        </w:tc>
      </w:tr>
    </w:tbl>
    <w:bookmarkStart w:name="z22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4"/>
    <w:bookmarkStart w:name="z22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изложить в следующей редакции: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дистрибьютера на соответствующий год, также аптечек, специализированных лечебных продуктов;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 в соответствии с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 согласно Трудовому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 согласно подпункту 44)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утвержденными приказом и.о. Министра здравоохранения Республики Казахстан от 19 ноября 2021 года № ҚР ДСМ - 309/2020;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под № 21824);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141, 142, 144, 149, 151, 152, 159, 161, 165, 169, 414).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2-1 статьи 24 Закона Республики Казахстан "Об обороне и Вооруженных Силах Республики Казахстан",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 в системе обязательного социального медицинского страхования и расходования ими денег от реализации услуг", (зарегистрирован в Реестре государственной регистрации нормативных правовых актов под № 19541).</w:t>
            </w:r>
          </w:p>
        </w:tc>
      </w:tr>
    </w:tbl>
    <w:bookmarkStart w:name="z22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8"/>
    <w:bookmarkStart w:name="z22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РГУ "Академией правосудия при Верховном Суде Республики Казахстан" следующего содержания: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РГУ "Академией правосудия при Верховном Суде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дополнительных образовательных программ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средства, поступающие от реализации товаров (работ, услуг), расходуются по следующим направлениям: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профессорско-преподавательского состава, специалистов и сотрудников, участвующих в реализации платных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профессорско-преподавательского состава и специалистов/сотрудников;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обучающих тренингов, семинаров, конференций и круглых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расходных материалов, оборудования и программного обеспечения для проведения научных исследований, и других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публикация результатов научных исследований, в том числе редактирование научных трудов, учебных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обучения, исследований и сопутствующих им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кофе-брейков, приобретение сувенирной продукции, памятных подарков в рамках конференций, семинаров, круглых столов, конкурсов, турниров,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командировки, связанные с проведением исследований, участием в научных конференциях, семинарах, выставках и других мероприятиях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переводческих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дополнительные хозяйственные расходы, связанные с оказанием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установление надбавок и доплат, премирование работников, оказание социальной и материальной помощи работникам.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статьи 63 3акона Республики Казахстан "Об образовании",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марта 2020 года № 11 "Об утверждении Правил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услуг)" (зарегистрирован в Министерстве юстиции Республики Казахстан под № 20107).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послевузовских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различных мероприятий: семинаров, совещаний, конференций, спортивных соревнований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3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2"/>
    <w:bookmarkStart w:name="z23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3"/>
    <w:bookmarkStart w:name="z23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94"/>
    <w:bookmarkStart w:name="z23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финансов Республики Казахстан;</w:t>
      </w:r>
    </w:p>
    <w:bookmarkEnd w:id="195"/>
    <w:bookmarkStart w:name="z23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6"/>
    <w:bookmarkStart w:name="z23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‒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