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4651" w14:textId="c6b4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подлежащих мониторингу крупных налогоплательщиков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15 декабря 2022 года № 1290. Утратил силу приказом Министра финансов РК от 04.12.2024 № 798.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финансов РК от 04.12.2024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налогах и других обязательных платежах в бюджет" (Налоговый кодекс)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подлежащих мониторингу крупных налогоплательщиков.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1290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налогоплательщиков, подлежащих мониторингу крупных налогоплательщиков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"Народный сберегательный банк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"Казцинк"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"Единый накопительный пенсионный фонд"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971240002115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"АрселорМиттал Темиртау"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951140000042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"КТЖ-ГРУЗОВЫЕ ПЕРЕВОЗКИ"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031040001799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Казахмыс"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050140000656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"Транснациональная компания "Казхром"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951040000069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атомная компания "Казатомпром"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"Kaspi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"Азиатский Газопровод"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080240013062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920240000127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"Мангистаумунайгаз"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"Озенмунайгаз"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"Bereke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930740000137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"First Heartland Jusan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 - Актобемунайгаз"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Aktogay" (КАЗ Минералз Актогай)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090840006023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100540013595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"Торговая Компания "Мегаполис-Казахстан"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960740000122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"Magnum Cash&amp;Carry"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081040004326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Minerals Bozshakol" (КАЗ Минералз Бозшаколь)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090540005490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"Arena S" (Арена 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090840013770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"Technodom Operator" (Технодом Оператор)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121140008045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"Каражанбасмунай"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"ForteBank"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"Эйр Астана"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"Эмбамунайгаз"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120240021112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"Altyntau Kokshetau"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101040011256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электролизный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050340001374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"Hyundai Trans Kazakhstan"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180740014575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"Евразийский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950240000112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"Востокцветмет"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140740012829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"КазТрансГаз Аймак"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"Мечта 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ЦентрКредит"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980640000093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040740000537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"Бакырчикское горнодобывающее предприятие"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010540001007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"Скиф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020340002288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"Кселл"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980540002879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"Sinooil"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050940008016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"Актюбинская медная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040340008667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"Мобайл Телеком -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041140004799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"КазАгроФинанс"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991240000043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"Прима Дистрибьюшн"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080940014531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(Кazakhstan Electricity Grid Operating Company) "KEGOC"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Совместное предприятие "Кока-Кола Алматы Боттлерс"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010140000669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"Каспийский Трубопроводный Консорциум - 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050140004649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"Гелиос"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990940004405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"Apple City Corps"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060840003599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"Жилищный строительный сберегательный банк "Отбасы 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030740001404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"Home Credit Bank"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930540000147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"Матен Петролеум"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100940002277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"ВАРВАРИНСКОЕ"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"Caspian Offshore Construction Realty" (Каспиан Оффшор Констракшн Реалти)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040540001250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"Сенимди Курылыс"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001140001023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"Страховая компания "Евразия"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950540000024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"Bank RBK"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920440001102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"Филип Моррис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 Алтыналмас"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"Джей Ти Ай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070440001301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"Евроазиатская энергетическая корпорация"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"Качары руда"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201240006327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"ИНКАЙ"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960340001136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"Консолидейтед Контрактинг Инжиниринг &amp; Прокьюрмент С.А.Л. - Офшор "Consolidated Contracting Engineering &amp; Procurement S.A.L. - Offshore" в городе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040541002175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организация Народного Банка Казахстана "Страховая компания "Халык"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"Казахская фармацевтическая компания "МЕДСЕРВИС ПЛЮС"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971240001494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"Дочерняя компания Народного Банка Казахстана по страхованию жизни "Халык-Life"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051140004354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"Казгермунай"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"Казахстанско-французское совместное предприятие "Катко"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981040001439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"Қазтеміртранс"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SMELTING (КАЗАХМЫС СМЭЛТИНГ)"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110440001807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"Богатырь Комир"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970340000843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Brands Kazakhstan"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"Toyota Tsusho Kazakhstan Auto" (Тойота Тсушо Казахстан Авто)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040640007075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Иностранное предприятие "Борусан Макина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991040001450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комир"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020740000236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 Корпорэйшн"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050740004185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"АНВАР"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"ПетроКазахстан Кумколь Ресорсиз"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940540000210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"ЮЖНАЯ ГОРНО-ХИМИЧЕСКАЯ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140840001183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"Электровоз құрастыру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101040010793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 отделение Южно-Уральской железной дороги - филиал открытого акционерного общества "Российские железные дороги"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031241017588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организация Акционерное общество Банк ВТБ (Казахстан)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"Bazis Construction"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"Пассажирские перевозки"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020540000922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"Авиакомпания "SCAT"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030240005191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"Казахалтын"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990940003176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010440005294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"KSP Steеl" ("КейЭсПи Стил")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"Аграрная кредитная корпорация"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010340000953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"Carlsberg Kazakhstan (Карлсберг Казахстан)"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981040000728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"Локомотив құрастыру зауыты"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060940001133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"Integra Construction 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"Автогаз Трэйд"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141140004759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"Gulser Computers" (Гулсер Компьютерс)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081040013276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"Шлюмберже Лоджелко Инк." в Республике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010641000226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 Bank" (Дочерний банк China Citic Bank Corporation Limited)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980740000057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"AAEngineering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931140000158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"Жаикмунай"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970340003085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"Dina market"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100840011827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"Нурбанк"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"Казахойл Актобе"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990940002914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Эврика"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120140015907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Иностранное Предприятие "Эфес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Компания "Монтажспецстрой"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940640000066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"ФИРКАН"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980140002795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"Нефтестройсервис ЛТД"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"Вимм-Билль-Данн-Центральная Азия-Алматы"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010940007912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"Мангистауский атомный энергетический комбинат-Казатомпром"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030240000329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"НГСК КазСтройСервис"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"Бургылау"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"Восход Хром"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060740003872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титано-магниевый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950940000178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"Велесстрой"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980740006185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"ЛОТТЕ Рахат"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920540000128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"Eurasian Machinery" (Евразиан Машинери)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180540037170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"Добывающее предприятие "ОРТАЛЫК"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110240020102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"ПЕРВЫЙ ПИВЗАВОД"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070940024379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"Казахстанская Агро Инновационная Корпорация"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100740005561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"TEMA RETAIL KZ" (ТЕМА РЕТЭЙЛ КЗ)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Нурсултан Назарбаев"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"КазАзот"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051140001409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"Проммашкомплект"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"Химфарм"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"Байкен-U"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"ЭЙКОС"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960140000150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990240000368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"KMF (КМФ)"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061240001583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"Финансово-инвестиционная корпорация "Алел"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041140005787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"КМК 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000140002217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"Аппак"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рельсобалочный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130240016247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Фудмастер-Трэйд"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050440001209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051140002447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"YDD Corporation" (УайДиДи Корпорейшн)"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161140023016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"KAZPACO" (КАЗПАКО)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011240001485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"Каражыра"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"Актюбинский завод хромовых соединений"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950640000404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081140015375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"Oil Services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"Казахалтын Тechnology"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"Казахдорстрой"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"ЮСС Супорт Сервисез"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020240000802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"Макинская Птицефабрика"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141140014251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"Nova Цинк"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000740000728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"Кедентранссервис"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990840000825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"Новая АЗС"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100640009693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Жарық Компаниясы"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960840000483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NIET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060540001442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"Консорциум "ISKER"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050840001729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"ККТС"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991240005420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970840000277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"КазФерроСталь"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081240002931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"АзияАгроФуд"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050740003177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"Fluor Kazakhstan Inc. (Флюор Казахстан Инк.)"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090641017443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"Alina 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001040003521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"Алтай полиметаллы"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050740000965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"Астана-Энергия"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041140002811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"Алматинские тепловые сети"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060640007336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"Стандарт Цемент"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"Казатомпром - SaUran"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150540001510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 "Сине Мидас Строй"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060340007296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"KAP Logistics"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060440001914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"ПАВЛОДАРЭНЕРГО"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020640000163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"КАЗАХТУРКМУНАЙ"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980240003816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950840000065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"КЕН-САРЫ"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"АЛЕЛЬ АГРО"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980340000191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"Комаровское горное предприятие"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120540007504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"Семизбай-U"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061240000604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"МЕТРО Кэш энд Керри"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080740000861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"Агромашхолдинг 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171240006468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"Главная распределительная энергостанция Топар"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171240012511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"Central Asia Cement"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980940003108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"Шубарколь Премиум"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FerroAlloys"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171040026871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"Логос Грейн"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081140011987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"ASTER AUTO" ("АСТЭР АВТО")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100240002747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мир -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111040006142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Нефтехим LTD" ("Компания Нефтехим ЛТД")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050340008857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"Нобел Алматинская Фармацевтическая 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940440000405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"Маревен Фуд Тянь-Шань"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150440018581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"ИНТЕРРИН"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970540002768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Coal" (Казахмыс Коал)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181140026916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Energy" (Казахмыс Энерджи)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110140012821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"Бэст Прайс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190640012438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"Денхолм-Жолдас"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"М-Ломбард"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"KAZPETROL GROUP (КАЗПЕТРОЛ ГРУП)"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050440000082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"Sary-Arka Copper Processing"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160440031312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"CBC-ТРАНС"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040840000570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"Sarens Kazakhstan" (Саренс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140140023892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"Қамқор Локомотив"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"The Caspian International Restaurants Company (Каспиан Интернэшнл Рестронгз Компани)"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070440007370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"VILED FASHION" (ВИЛЕД ФЕШН)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090740001544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"STYNERGY" ("СТИНЕРДЖИ")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050640001632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"KKS-SICIM" ("ККС-СИЧИМ")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100540015076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"Стройконструкция"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"Евразиан Фудс"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"Кама-Казахстан"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070140003852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"Костанайские минералы"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910540000047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ТОО "Китайская Компания по строительству и развитию Синьсин"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151241001558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050140001773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"Магистральный Водовод"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171240027113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"Каракудукмунай"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"Каспиан Оффшор Констракшн"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030440000910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"ТЕМІРЖОЛ ЖӨНДЕУ"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030140002252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"Казахавтодор"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001140000590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"Идеал Маркет"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050840002162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"Спортмастер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110440015004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"Горно-рудные технологии"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081040018217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"Кастинг"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940140001056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"СевКазЭнерго"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"ВостокУгольПром"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151140021791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"Темиртауский электрометаллургический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941140001633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"Имсталькон-Темиртау"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040840001003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"Базис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070740007897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Фридом Финанс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090740019001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"Бузачи Нефть"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"RG Gold"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130740005369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"Евразийская Группа"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140440023625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"ЕПК Степногорск"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990640000283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"KTZ Express"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020540016156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"УПНК-ПВ"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111240008552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"ЕвроХим-Каратау"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130640023294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"Атырауская теплоэлектроцентраль"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970740002267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"МЫРЗА-ХАН"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"Казстройподряд"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050540001531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"Алматыэлектротранс"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380340000017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"ОбъединҰнная ЭнергоСервисная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990340002992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"Вагонсервис"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040240005450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"Сагиз Петролеум Компани"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010240005009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"Алсим Аларко Санайи Тесислери ве Тиджарет" в городе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111041000604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"Таразский металлургический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"EC ENERGY Qazaqstan"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020440002816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"Кумколь Транс 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"Эпирок Центральная 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050940006466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"Республиканская Телерадиокорпорация "Казахстан"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941240000311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"Баян Сулу"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930940000055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"ЭФКО АЛМАТЫ"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150740001220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"РУ-6"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"МК-Ломбард"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090540011693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"Усть-Каменогорская ТЭЦ"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030540000538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"Ритейл Групп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090940003479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"ОзенМунайСервис"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160940026285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"КДЛ ОЛИМП"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060840000336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"Нефтяная Компания "КОР"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991140000357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"Иностранное предприятие "Хамле Компани ЛТД"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960840002423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"ERG Service" (И-Ар-Джи Сервис)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041040003658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компании "Алтиес Петролеум Интернэшнл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"Жамбылская ГРЭС им. Т.И. Батурова"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971040001407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жол құрылыс"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030940002856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"Сервисное буровое предприятие "КазМунайГаз- Бурение"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971140000323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"Усть-Каменогорская Птицефабрика"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930340000261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Nabors Drilling Company" (КМГ Нэйборс Дриллинг Компани)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100140014826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"Зерде-Фарма"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050340011430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"AltynEx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150740015974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021240000022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"КОМЕК МАШИНЕРИ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041240000660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"Eurasia Group Kazakhstan" ("Евразия Групп Казахстан")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111240018143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"Людмила-KZ"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070640009532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"Бухтарминская цементная компания"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970240004535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"Bapy Mining"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080540001703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"Леруа Мерлен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160940027362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"Морская нефтяная компания "КазМунайТениз"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030340001806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акционерного общества с ограниченной ответственностью "Sinohydro Corporation limited"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110141011224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объединение "ЗЕРДЕ"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060540010848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"МАКСАМ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020940002011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"Арасан"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990140005187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"Волковгеология"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940740001484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"Казахстанско-Российско-Кыргызское совместное предприятие с иностранными инвестициями "ЗАРЕЧНОЕ"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030140000870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"Азия"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"Республиканский центральный штаб профессиональных военизированных аварийно-спасательных служб"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180140014880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"Аксайгазсервис"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"INVIVO" (ИНВИВО)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080340020376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"КАРИ КЗ"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120140013059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"Микрофинансовая организация ОнлайнКазФинанс"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160840000397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"Gas Processing Company"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160440016252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"Би Джи Карачаганак Лимитед (г.Аксай)"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с ограниченной ответственностью "Аджип Карачаганак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"Шеврон Интернэшнл Петролеум Компани"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"ЛУКОЙЛ Оверсиз Карачаганак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Карачаганак"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120540016236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"Тоталь Е энд П Дунга ГмбХ"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"Норт Каспиан Оперейтинг Компани Н.В."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930440000929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Петролиум Оперейтинг Б.В. Казахстанский филиал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"ЭксонМобил Казахстан Инк."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частной компании с ограниченной ответственностью "КМГ Кашаган Б.В."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Аджип Каспиан Си Б.В.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фирмы "Shell Kazakhstan Development BV" - "Шелл Казахстан Девелопмент БВ"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"КННК Казахстан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"TotalEnergies EP Kazakhstan"/ "ТотальЭнерджиз ЭП Казахстан"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"ИНПЕКС НОРТ КАСПИАН СИ, ЛТД."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"ПОТЕНЦИАЛ ОЙЛ"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001240004478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"Оман Ойл Компани Лимитед" в городе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"ПТТЕП (Казахстан) Корпорэйшн"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"Жайремский горно-обогатительный комбинат"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940940000255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"Ер-Тай"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010540000782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"PETROSUN"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120140010450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000340002165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"SAMSUNG ELECTRONICS CENTRAL EURASIA" (САМСУНГ ЭЛЕКТРОНИКС ЦЕНТРАЛЬНАЯ ЕВРАЗИЯ)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080840003493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"TEX ALLIANCE"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130940015561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"ТОЙОТА МОТОР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080540011314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"Оператор РОП"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151140025060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"КаР-Тел"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"Ai-To Progress"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071140004576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"Газопровод Бейнеу-Шымкент"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060640006784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"АСБИС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080940018336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"Kaspi Магазин"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150540002688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"Каспий нефть"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970140000112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031240001508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"Проктер энд Гэмбл Казахстан Дистрибьюшн"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160640000220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"Болашак-Атырау"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001240000920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"MARVEL KAZAKHSTAN" (МАРВЕЛ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071140019940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"БРИТИШ АМЕРИКАН ТОБАККО КАЗАХСТАН ТРЕЙДИНГ"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030440001818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"Ситибанк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980540003232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"KDV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041240000988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корпорации "СNPC Интернешионал (Бузачи) Б.В." в городе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980641001493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компании "Нельсон Петролеум Бузачи Б.В."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990341000901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"Хорасан-U (Хорасан-У)"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140840003457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"Фиркрофт Инжиниринг Сервисиз Лимитед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120240020957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"APL Construction"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160340022250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предприятие "Акбастау"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061140001976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"СИЧИМ С.п.А.,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030941002762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"УорлиПарсонс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040240003256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"Милад 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031040000542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"Коппер Текнолоджи"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031140005339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"Империал Тобако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021040006064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"Кокшетауские минеральные воды"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"PSA"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100640016731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