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7994" w14:textId="d0b7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декабря 2022 года № 1328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Вводится в действие с 26.</w:t>
      </w:r>
      <w:r>
        <w:rPr>
          <w:rFonts w:ascii="Times New Roman"/>
          <w:b/>
          <w:i w:val="false"/>
          <w:color w:val="000000"/>
          <w:sz w:val="28"/>
        </w:rPr>
        <w:t>12</w:t>
      </w:r>
      <w:r>
        <w:rPr>
          <w:rFonts w:ascii="Times New Roman"/>
          <w:b/>
          <w:i w:val="false"/>
          <w:color w:val="000000"/>
          <w:sz w:val="28"/>
        </w:rPr>
        <w:t>.2022.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обучающимися средних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внеклассных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организаций среднего образования,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мастерских организаций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командировочные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на проведение аккредитации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144, 149, 151, 152, 153, 156, 159, 161, 162, 169, 324,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в пользование музыкальных инструментов; физкультурно-оздоровительных и спортивных сооружений в имущественный наем (аренду)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отпуску теплоэнергии, подаваемой энергоустановками и котельными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образования (переподготовке и повышению квалификации квалифицированных рабочих кадров и специалистов среднего звена)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заработная плата -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научные командировки - командировки, связанные с проведением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аренда оборудования и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эксплуатационные расходы оборудования и техники, используемых для реализации исследовани.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16899).</w:t>
            </w:r>
          </w:p>
        </w:tc>
      </w:tr>
    </w:tbl>
    <w:bookmarkStart w:name="z187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3"/>
    <w:bookmarkStart w:name="z18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библиотеками" изложить в следующей редакции: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сортоиспытания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литературы,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 научной и методической литературы по вопросам сохранности книжного фонда, социологии 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 обучающих тренингов, семинаров, конференций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массовых мероприятий (литературные вечера, выставки, презентации, конкурсы, дни книги, фестивали);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 изданий библиотек, копий звукозаписей, видеофильмов, 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 реставрация и переплет книг,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 кино-, видеосъемка, микрокопирование отдельных статей, материалов из книг и периодических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реставрация культурных ценностей и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(124, 131, 135, 144, 149, 151, 152, 153, 156, 159, 169, 414,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реставрации рукописей, ценных книг 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информационно-выставочных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254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2"/>
    <w:bookmarkStart w:name="z255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музеями и музеями-заповедниками" изложить в следующей редакции: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музеями и музеями-заповедниками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(124, 131, 135, 144, 149, 151, 152, 153, 154, 156, 159,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№21 "Об утверждении Правил оказания платных видов деятельности по реализации товаров, работ, услуг государственными библиотека-ми, государственными музеями и музеями-заповедниками и расходования ими денег от реализации товаров, работ, услуг" (зарегистрирован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фото- и видеосъемок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сувенирной и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учебно-методических изданий и другой литературы, изданных музеями и музеями-заповедниками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265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5"/>
    <w:bookmarkStart w:name="z265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сортоиспытания сельскохозяйственных растений" изложить в следующей редакции: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сортоиспытания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продукции, полученной в результате проведения сортоиспытания сельскохозяйственных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сельскохозяйственных работ и лабораторных исследований на сортоиспытательных станциях и участках;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транспортных средств, сельскохозяйственной техники, тракторов, комбайнов, силовых машин и оборудований, машин-генераторов, рабочих машин и оборудований, измерительных приборов, регулирующих приборов и устройств, лабораторного оборудования, компьютерного оборудования, прочих машин и оборудований, инструментов механизированных и немеханизированных орудий труда общего назначения, производственного инвентаря и принадлежностей, хозяйственного инвентаря, предметов противопожарного назначения, прочего производственного и хозяйственного инвентаря и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научных исследований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труда внештатных сезонных специалистов и рабочих, привлекаемых государственным учреждением в сфере сортоиспытания для проведения сельскохозяйственных и лабораторных работ в сфере сортоиспытания;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топлива, горюче смазочных материалов (масло, тосол, дрова, уголь, торф, бензин, керосин, мазут, автол и другие горюче-смазочные материалы), талонов на горюче-смазочные материалы, а также оплату услуг по погрузке, разгрузке, транспортировке и хранению топлива всех видов;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прочих материалов (посадочный материал, семена, удобрения, пестициды, технические носители информации, почтовые марки, маркированные конверты, бланочная продукция, журналы регистрации, входящей (исходящей) корреспонденции, картриджи, тонеры);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 лекарственных средств, медицинских инструментов и прочих изделий медицинского назначения одноразового и многоразового использования, аптечек (аптечек для автомобилей);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приобретение строительных материалов, используемых в процессе строительства и монтажных работ (рукан (рубероид), смесители, раковины, унитазы, душевые кабинки, ванны, дверной блок, оконный блок, коннектор, кабель- канал, двери, ручки на двери, дверной доводчик, замок врезной, розетки, выключатели, линолеум, ковролан);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хозяйственных материалов (электрических сетевых фильтров, удлинителей, посуд, чистящих, дезинфицирующих, моющих средств для содержания помещений, освежителей воздуха, мешков для мусора; ветоши, перчаток хозяйственных, черенков для лопат, батареек, шпагатов, шлангов, туалетной бумаги, бумажных полотенец, принадлежностей для уборки помещений, канцелярских принадлежностей, спецодежд);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оплату услуг всех видов связи, коммунальных услуг, аренды помещений и зданий, по агрохимическому обследованию почв и проведению мелиоративных мероприятий, по поверке весового и специализированного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приобретение подписных изданий, научной, методической и специальной литературы, хранения зерна, оказание экспертных услуг; за обеспечение договора (гарантийный взнос).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издание научных, методических материалов и официальных бюллетеней;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подготовку и повышение квалификации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оплату услуг по переводу иностранной корреспонденции и научной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текущий ремонт зданий, сооружений и объектов, связанных с функционированием государственного учреждения в сфере сортоиспытания (общестроительные работы, гидроизоляционные работы, работы по монтажу электропроводов и установке электроарматуры, электромонтажные работы по установке оборудования электросвязи, установка электрооборудования в здании, проведение линий локальной сети (электричества), монтаж(установка), демонтаж водопроводного счетчика, электросчетчика, силового щитка, электро- автомата, трансформатора, сплит-систем, газового счетчика);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техническое обслуживание, текущий ремонт отопительной, канализационной, водопроводной системы, сварочные работы, водопроводные работы, установку заборов и оград, ставней и навесов, ворот, монтаж (установку) кондиционера, антенн для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штукатурные, малярные работы, стекольные работы, установку перегородок в помещении;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приобретение запасных частей, предназначенных для ремонта и замены изношенных частей в оборудовании, тракторах, комбайнах, транспортных средствах (автомобильные двигатели, аккумулятор, аккумуляторные батареи, трос, маховик, сальники, реле, водяной насос, крестовина, амортизаторы и другие запасные части), компьютерной техники (материнская плата, жесткий диск, кулер, оперативное запоминающее устройство, блок питания);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командировочные расходы работников государственного учреждения в сфере сортоиспытания, в том числе за пределы Республики Казахстан, в пределах норм возмещения командировочных расходов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поощрение работников государственного учреждения в сфере сортоиспытания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оплату услуг по разработке и экспертизе проектной (технико-экономического обоснования) документации, изготовлению топографической съемки земельного участка, разработке землеустроительного проекта, установлению на местности границ земельного участка, изготовлению и выдаче идентификационного документа на земельный участок;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затраты на аренду транспортных средств для проведения сельскохозяйственных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текущие затраты (штрафы, неустойка, комиссионные платежи, вступительные взносы, государственная пошлина, налоги и другие обязательные платежи в бюджет, пеня и штрафы по ним (кроме социального налога));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затраты на приобретение помещений, зданий, сооружений, передаточных устройств, а также оформление земли, на которой размещены помещения, здания и сооружения;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приобретение и установку офисного оборудования, офисной техники, информационных систем и программного обеспечения, антивирусной программы, специального программного обеспечения автоматической обработки данных результатов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оплату услуг по техническому осмотру, обязательному страхованию гражданско-правовой ответственности владельцев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оплату услуг по установке, обслуживанию программного обеспечения Webkassa 2.0, консультационных услуг по поддержке программного обеспечения, обработке данных, созданию баз данных, техническому обслуживанию веб-порталов в сфере государственного сортоиспытания;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оплату услуг по вывозу твердых бытовых отходов, услуг дезинфекции, дезинсекции, дератизации;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оплату услуг по диагностике, ремонту транспортных средств, замене автомобильного масла, монтажу шин, замене резины, техническому обслуживанию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оплату за установку приборов учета электроэнергии, воды, газа с прохождением государственной проверки и программированием;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изготовление баннера, бланков, твердых папок, благодарственных писем, грамот, специальных журналов, штампов, стендов;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оплату услуг по ремонту, сборке, установке, обслуживанию офисной техники, компьютеров и периферийных устройств, принтера, серверного оборудования, копировального аппарата, факса, оборудования для систем пожарной сигнализации и огнетушителей;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представительские затраты.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121, 122, 123, 124, 131, 135, 136, 144, 149, 151, 152, 153, 154, 156, 159, 161, 162, 169,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охране селекционных достижений",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семеноводстве",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октября 2015 года № 4-2/956 "Об утверждении Правил оказания платных видов деятельности по реализации товаров (работ, услуг) государственными учреждениями в сфере сортоиспытания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12331).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 услуг в сфере государственного сортоиспытания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печатной продукции и информационных бюллетеней в области сортоиспытания сельскохозяйственных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услуг по сортовой агротехнике выращивания сельскохозяйственных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производственных и преддипломных практик для учащихся и студентов высших и средних учебных заведений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 услуг аттестованным субъектам семеноводства по проведению лабораторных сортовых испытаний оригинальных, элитных семян и семян последующих репродукций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268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8"/>
    <w:bookmarkStart w:name="z268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архивами" изложить в следующей редакции: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архивами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коммунальные услуги, ремонт оргтехники и компьютеров, текущий ремонт здания, ремонт служебных автомобилей,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учебных пособий, наглядных материалов для проведения обучения по заказам (заявкам) физических и юридических лиц,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архивных документов у физических 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издание сборников учебно-методических документов по архивной отрасли, сборников архивных документов, справочников и других публикаций по архивному делу;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реставрация, консервация, переплет архивных дел и документов, изготовление архивных картонных коробок;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расходы, связанные с участием в научных, отраслевых конкурсах, в том числе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121, 122, 124, 144, 149, 151, 152, 153, 159, 169, 413,414,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 Закона Республики Казахстан "О Национальном архивном фонде и архивах",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17446).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консервация, переплет архивных дел и документов, изготовление архивных коробок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страховых копий, восстановление текста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форму, за исключением архивных документов, указанных в пункте 1 статьи 15-1 Закона Республики Казахстан "О Национальном архивном фонде и архивах"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по заказам (заявкам) физических и юридических лиц информации генеалогического и тематического характеров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перечней документов с указанием сроков хранения, номенклатур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реализация методической литературы, сборников архивных документов, учебной и других публикаций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331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7"/>
    <w:bookmarkStart w:name="z331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"Услуги, предоставляемые государственными учреждениями в сфере мониторинга и оценки мелиоративного состояния орошаемых земель" следующего содержания: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мониторинга и оценки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Услуги по проведению мониторинга и оценки мелиоративного состояния орошаемых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полевых почвенно-мелиоративных, лабораторных и гидрогеологических изыскательских работ;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транспортных средств, офисной техники, полевых приборов, лабораторного оборудования и механизмов для оснащения материально-технической базы республиканского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приобретение товарно-материальных ценностей: горюче-смазочных материалов, химических реактивов, запасных частей, средств связи, специальных средств защиты для обеспечения охраны труда, пожарной безопасности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 связи, банковских услуг, коммунальных услуг, услуг по техническому осмотру, обязательному страхованию гражданско-правовой ответственности владельцев транспортных средств, проверке специализированных оборудований;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оплату труда внештатных сезонных работников, привлекаемых республиканским государственным учреждением для проведения полевых почвенно-мелиоративных и гидрогеологических изыскательских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и внедрение специального программного обеспечения автоматической обработки данных результатов в области мониторинга и мелиорации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ремонт зданий, сооружений и объектов, связанных с функционированием республиканского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командировочные расходы работников республиканского государственного учреждения, в том числе за пределы Республики Казахстан, в пределах норм возмещения командировочных расходов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 работников республиканского государственного учреждения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обучение, повышение квалификации или переподготовку работников республиканского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издание научных, методических материалов и официальных бюллетеней.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123, 124, 131, 135, 142, 144, 149, 151, 152, 156, 159, 161, 162, 169, 413, 414, 416, 421, 429,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40-1)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Республики Казахстан "О государственном регулировании развития агропромышленного комплекса и сельских территорий",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5 февраля 2020 года № 39 "Об утверждении Правил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земель" (зарегистрирован в Реестре государственной регистрации нормативных правовых актов под № 20057).</w:t>
            </w:r>
          </w:p>
        </w:tc>
      </w:tr>
    </w:tbl>
    <w:bookmarkStart w:name="z332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70"/>
    <w:bookmarkStart w:name="z332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71"/>
    <w:bookmarkStart w:name="z333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2"/>
    <w:bookmarkStart w:name="z333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73"/>
    <w:bookmarkStart w:name="z333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26 декабря 2022 года и подлежит официальному опубликованию.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‒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