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4d1d" w14:textId="0fe4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Положения о государственном учреждении "Управление по делам религии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14 февраля 2022 года № 266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по делам религии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установленном законодательством Республики Казахстан порядке государственному учреждению "Управление по делам религии города Шымкент" принять все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Шымкент Ш. Мукан.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февраля 2022 года № 266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по делам религии города Шымкент"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по делам религии города Шымкент" (далее – Управление) является государственным органом Республики Казахстан, осуществляющим руководство в реализации государственной политики в сфере религии на территории города Шымкент.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 - 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Аль-Фарабийский район, улица Туркестанская, 91, индекс 160011.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акимата города Шымкент от 18.04.2025 </w:t>
      </w:r>
      <w:r>
        <w:rPr>
          <w:rFonts w:ascii="Times New Roman"/>
          <w:b w:val="false"/>
          <w:i w:val="false"/>
          <w:color w:val="000000"/>
          <w:sz w:val="28"/>
        </w:rPr>
        <w:t>№ 1786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Республики Казахстан в сфере религий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укрепление межконфессионального согласия и стабильности путем поиска новых форм диалога культур и религий;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взаимодействия с религиозными, этнокультурными и общественными объединениями.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 граждан информацию, необходимую для выполнения своих функций. Привлекать работников государственных органов к участию в подготовке вопросов, относящихся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акиму по совершенствованию организации деятельности государственного органа в сфере религий, осуществлять подготовку информационно-аналитических и материалов по вопросам, относящимся к ведению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организационно-методическую, информационную и иную помощь должностным лицам государственных органов по вопросам в сфере религий, соблюдения прав человека и иным вопросам, входящим в компетенцию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 Республики Казахстан, Правительства Республики Казахстан и иных центральных исполнительных органов, а также акима и акимата города.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проводят изучение и анализ религиозной ситуации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проводят изучение и анализ деятельности религиозных объединений, миссионеров, духовных (религиозных) организаций образования, действующих в регионе;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вносят в уполномоченный орган предложения по совершенствованию законодательства Республики Казахстан о религиозной деятельности и религиозных объединениях;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реализуют государственную политику в области религиозной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вносят предложения в правоохранительные органы по запрещению деятельности физических и юридических лиц, нарушающих законодательство Республики Казахстан о религиозной деятельности и религиозных объединениях;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рассматривают обращения физических и юридических лиц, касающиеся нарушений законодательства Республики Казахстан о религиозной деятельности и религиозных объединениях;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проводят разъяснительную работу на местном уровне по вопросам, относящимся к их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согласовывают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назначения, а также рассматривают уведомления о проведении религиозных мероприятий за пределами культовых зданий (сооружений), поданные религиозными объединениями;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принимают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обеспечивают проведение проверки списков граждан-инициаторов создания религиозных объединений;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проводят регистрацию лиц, осуществляющих миссионерскую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осуществляют в интересах Управления полномочия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религиозной деятельности и религиозных объединениях", пунктом 21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терроризму",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государственных закупках";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соответствии с п.50 </w:t>
      </w:r>
      <w:r>
        <w:rPr>
          <w:rFonts w:ascii="Times New Roman"/>
          <w:b w:val="false"/>
          <w:i w:val="false"/>
          <w:color w:val="000000"/>
          <w:sz w:val="28"/>
        </w:rPr>
        <w:t>ст.804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 составляет протоколы об административных правонарушениях,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453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принимает меры по противодействию терроризму и экстремизму;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целях недопущения религиозного экстремизма проводит следующие профилактические мероприятия: осуществляет взаимодействие с общественными объединениями, исследование религиозных объединений и миссионерской деятельности на соответствующей территории, формирует банк сведений о них, осуществление на региональном уровне информационно – пропагандистских мероприятий, исследование и мониторинг религиозной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межконфессиональное согласие, права граждан на религиозную деятельность и взаимодействует с религиозными объединениями с целью недопущения пропаганды идеологии насилия и терроризма.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формирование и реализацию государственного социального заказа в порядке, определяемом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функции администратора бюджетных программ в сфере религий.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постановлением акимата города Шымкент от 18.04.2025 </w:t>
      </w:r>
      <w:r>
        <w:rPr>
          <w:rFonts w:ascii="Times New Roman"/>
          <w:b w:val="false"/>
          <w:i w:val="false"/>
          <w:color w:val="000000"/>
          <w:sz w:val="28"/>
        </w:rPr>
        <w:t>№ 1786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руководителя государственного органа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главы 3 внесено изменение на казахском языке, текст на русском языке не изменяется, постановлением акимата города Шымкент от 18.04.2025 </w:t>
      </w:r>
      <w:r>
        <w:rPr>
          <w:rFonts w:ascii="Times New Roman"/>
          <w:b w:val="false"/>
          <w:i w:val="false"/>
          <w:color w:val="ff0000"/>
          <w:sz w:val="28"/>
        </w:rPr>
        <w:t>№ 1786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руководителем Управления,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в соответствии с законодательством Республики Казахстан акимом города Шымкент.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не имеет заместителей, согласно штатному расписанию.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законодательством Республики Казахстан назначает на должности и освобождает от должностей работников Управления, руководителя коммунального государственного учреждения "Центр исследования проблем религии";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в государственных органах, иных организациях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исполнения работниками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поощрения, оказания материальной помощи и налагает дисциплинарные взыскания на работников Управления, руководителя и заместителя подведомственной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полномочия в соответствии с действующим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постановлением акимата города Шымкент от 18.04.2025 </w:t>
      </w:r>
      <w:r>
        <w:rPr>
          <w:rFonts w:ascii="Times New Roman"/>
          <w:b w:val="false"/>
          <w:i w:val="false"/>
          <w:color w:val="000000"/>
          <w:sz w:val="28"/>
        </w:rPr>
        <w:t>№ 1786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Управлением, относится к коммунальной собственности.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0"/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Реорганизация и упразднение Управления осуществляется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подведомственных организаций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"Центр исследования проблем религии" города Шымкент.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постановления акимата города Шымкент от 18.04.2025 </w:t>
      </w:r>
      <w:r>
        <w:rPr>
          <w:rFonts w:ascii="Times New Roman"/>
          <w:b w:val="false"/>
          <w:i w:val="false"/>
          <w:color w:val="000000"/>
          <w:sz w:val="28"/>
        </w:rPr>
        <w:t>№ 1786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