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ae34" w14:textId="7f7a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финансов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21 июля 2022 года № 1367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учереждении "Управление финансов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города Шымкент" в порядке, установленном законодательством Республики Казахстан обеспечить принятие всех мер,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 Саттыбаева.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июля 2022 года 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финансов города Шымкент"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финансов города Шымкент" (далее - Управление) является государственным органом Республики Казахстан, осуществляющим руководство в сфере организации исполнения бюджета города и управления коммунальным имуществом города в пределах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Президента и Правительства Республики Казахстан, иными нормативными правовыми актами принимаемыми вышестоящим центральным государственным органом по отношению к нему,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финансов города Шымкент"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проспект "Nursultan Nazarbaev" № 10, индекс 160023.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местных бюджетов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и составление отчета об исполнении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реализация государственной политики в сфере управления коммунальным имуществом города.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запрашивает и получает от государственных органов, организаций, юридических лиц с участием государства документы и информацию необходимую для выполнения своих функции на бумажном и (или) электронном носителях, а также представляет информацию другим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решения в пределах, возложенных на него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обеспечение исполнения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составление и представление бюджетной отчетности, отчета об исполнении бюджета города, а также составление консолидированной финансовой отчетности в порядке, установленном центральным 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погашение и обслуживание долга местного исполнительного органа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учета коммунального имущества города, обеспечение его эффективного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решения о закреплении коммунального имущества за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государственных закупок по обеспечению деятельности государственного учреждения "Управление финансов города Шымкент";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исполнения бюджета по принятым обязательствам администраторов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выпуска ценных бумаг акимата города для обращения на внутреннем рынке для финансирования дефицита города, а также для финансирования строительства жилья в рамках реализации государственных и правительственных программ;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бюджетного учета исполнения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бюджетного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отчетов администраторов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отчетов о результатах бюджетного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отчета об исполнении бюджета в центральный уполномоченный орган по исполнению бюджета, ревизионную комиссию города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годового отчета об исполнении бюджета города в акимат, местный уполномоченный орган по государственному планированию и органы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 исполнения доходов бюджета по налоговым поступлением, неналоговым поступлением, поступлением от продажи основного капитала, поступлением трансфертов, предусмотренные в поступлениях бюджета на соответствующий финансовый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анализа исполнения расходной части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исполнения целевых трансфертов и кредитов, выделенных из республиканского бюджета, бюджетам городов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и утверждение индивидуальных планов финансирования, планов финансирования по обязательствам и платежам администраторов бюджетных программ и планов поступлений;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и утверждение сводного план поступлений и финансирования по платежам, сводного плана финансирования по обязательствам;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изменений в индивидуальные планы финансирования, сводный план поступлений и сводные планы финансирования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регистрации, учета и мониторинга бюджетных кредитов;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регистрация и мониторинг государственных обязательств по проектам государственно-частного партнерства, в том числе государственных концессионных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выпуск ценных бумаг для обращения на внутреннем рынке местным исполнительным органом города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формирование отчетности операционной оценки по блоку достижения целей в рамках системы ежегодной оценки эффективности деятельности местного исполнительного органа в части эффективности исполнения бюджетных программ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передача и прием государственного имущества из одного вида государственной собственности в другой;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передача и прием коммунального имущества из одного уровня местного государственного управления и самоуправления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разрабатывают нормативные правовые акты в сфере управления коммунальным имуществом города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координируют работу местного исполнительного органа по вопросам, входящим в их компетенцию, в сфере управления районным коммунальным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управляют коммунальным имуществом города, осуществляют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обеспечивают контроль за использованием и сохранностью коммунального имущества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принятие решения о закреплении коммунального имущества за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приватизации коммунального имущества, а также предприятий как имущественного комплекса,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за выполнением доверительным управляющим обязательств по договору доверительного управления коммунальным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работ по принятию объектов созданных на основе договоров государственно - частного партнерства в коммунальную собственность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рассматривает в пределах своей компетенции вопросы, поступающие от юридических и физических лиц.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акимом города Шымкент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законодательства по противодействию коррупции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 города.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