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60a6" w14:textId="b486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утверждения положения государственного учреждения "Аппарат акима района "Тұран"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августа 2022 года № 1659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7 июля 2022 года № 1234 и решением маслихата города Шымкент от 7 июля 2022 года № 18/164-VII "Об образовании пятого района в городе Шымкент и установлении границ районов",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12 августа 2022 года № 1502 и решением маслихата города Шымкент от 12 августа 2022 года № 20/172-VII "О присвоении наименования пятому району, образованному в городе Шымкент"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"Аппарат акима района "Тұран" города Шымкент".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государственном учреждении "Аппарат акима района "Тұран"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установленном законодательством Республики Казахстан порядке государственному учреждению "Аппарат акима города Шымкент" принять все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руководителя аппарата акима города Шымкент А.Сарсеевой.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1659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"Тұран" города Шымкент"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28.12.2023 </w:t>
      </w:r>
      <w:r>
        <w:rPr>
          <w:rFonts w:ascii="Times New Roman"/>
          <w:b w:val="false"/>
          <w:i w:val="false"/>
          <w:color w:val="ff0000"/>
          <w:sz w:val="28"/>
        </w:rPr>
        <w:t>№ 2913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"Тұран" города Шымкент" (далее – Аппарат акима района Тұран) является государственным органом Республики Казахстан, осуществляющим и выполняющим функции государственного управления на территории района Тұран города Шымкента.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района Тұран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Тұран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Тұран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Тұран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Тұран по вопросам своей компетенции в установленном законодательством порядке принимает решения, оформляемые распоряжениями акима района Тұран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района "Тұран" города Шымкент"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район Тұран, улица Байтулы баба 12А,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района Тұран.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Тұран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района Тұран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 Тұран.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Тұран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района "Тұран"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стоянок);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района Тұран осуществляется первым руководителем, который несет персональную ответственность за выполнение возложенных на аппарат акима района Тұран задач и осуществления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района Тұран назначается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района Тұран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района Тұран: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района Тұран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Тұран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Тұран не имеет коллегиальных органов.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Тұран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района Тұран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района Тұран,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района Тұран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района Тұран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района Тұран находится коммунальное государственное учреждение "Тұран" аппарата акима Тұран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