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a02a" w14:textId="672a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цифровизации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19 сентября 2022 года № 1855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3) статьи 35-1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органе,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цифровизации города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установленном законодательством Республики Казахстан порядке государственному учреждению "Управление цифровизации города Шымкент" принять все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М. Исахова.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1855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цифровизации города Шымкент"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Шымкент от 27.03.2025 </w:t>
      </w:r>
      <w:r>
        <w:rPr>
          <w:rFonts w:ascii="Times New Roman"/>
          <w:b w:val="false"/>
          <w:i w:val="false"/>
          <w:color w:val="ff0000"/>
          <w:sz w:val="28"/>
        </w:rPr>
        <w:t>№ 1437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цифровизации города Шымкент" (далее – Управление) является государственным органом Республики Казахстан, осуществляющим руководство в сфере цифровизации, информатизации, связи и информационных-коммуникации на территории города Шымкент.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имеет ведомство.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принимает решения, оформляемые приказами руководителя Управления и другими актами, предусмотренными закон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 ленности ГУ "Управления цифровизации города Шымкент" утверждаются в соответствии с законодательством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город Шымкент, Каратауский район, микрорайон Нурсат, проспект "Nursultan Nazarbaev" 10, индекс 160023.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Режим работы регламентируется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Финансирование деятельности Управления осуществляется из местного бюджета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13.Задачи: реализация государственной политики в сфере цифровизации, информационно-коммуникационной технологии и информационной безопасности.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приказы и давать поручения, обязательные для исполнения работниками управления и организациями, находящимися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по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 и материалы на бумажном и (или) электронном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управление переданным им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вопросам создания, реорганизации и ликвидации организаций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электронные услуги с использованием информационных систем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условий для развития и внедрения своевременных и коммуникационных координация работы по внедрению цифровых технологий в основные отрасли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единых требований в области информационно-коммуникационных технологий, информационной безопасности;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мониторинг выполнения единых требований в области информационно-коммуникационных технологий и обеспечения информационной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деятельность по совершенствованию системы привлечения инвестиций и механизмов стимулирования разработки и реализации инвестиционных проектов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создает условия для развития отрасли информационно-коммуникационных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создает и развивает объекты информатизации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размещает платформенные программные продукты;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наполнение, обеспечивает достоверность и актуальность электронных информационных ресурсов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учет и актуализацию сведений об объектах информатизации "электронного правительства" и технической документации объектов информатизации "электронного правительства" на архитектурном портале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размещает общедоступную информацию о планах и результатах создания и развития объектов информатизации государственных органов на своих интернет-ресурсах;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хранение оригиналов технической документации на бумажных носителях и представляет их сервисному интегратору "электронного правительства" по его запросу;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использование стандартных решений при создании и развитии объектов информатизации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пункты общественного доступа физических и юридических лиц к государственным электронным информационным ресурсам и информационным системам государственных органов, в том числе путем выделения нежилых помещений для организации данного доступа;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создает условия для повышения цифровой грамотности;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размещает открытые данные на казахском и русском языках на интернет-портале открытых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размещает интернет-ресурсы на единой платформе интернет-ресурсов государственных органов, а также обеспечивает их достоверность и актуализацию;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приобретает информационно-коммуникационные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предоставляет оператору электронные информационные ресурсы, необходимые для информационного наполнения веб-портала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объекты, относящиеся к критически важным объектам информационно-коммуникационной инфраструктуры,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предоставляет доступ оператору к электронным информационным ресурсам для осуществления аналитики данных в соответствии с требованиями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передает данные на информационно-коммуникационную платформу "электронного правительства" в соответствии с требованиями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в сфере информатизации в отношении субъектов частного предпринимательства в пределах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с уполномоченным органом и территориальными подразделениями уполномоченного органа и территориальными подразделениями уполномоченных государственных органов военного управления, национальной безопасности и внутренних дел Республики Казахстан, осуществляющими деятельность на соответствующей административно-территориальной единице, планы строительства сооружений связи, линий связи и других объектов инженерной инфраструктуры, за исключением сетей подразделений правительственной и президентской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совместно с операторами связи определяет перечень объектов социального значения для предоставления абонентам бесплатных соединений с компенсацией соответствующих расходов операторам связи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выделяет нежилые помещения для производственных объектов операторов почты в соответствии с законодательством Республики Казахстан, а также оказывает содействие операторам почты в размещении на их территории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 заявлению оператора сотовой или спутниковой связи по согласованию с уполномоченным органом предоставляет места с подведенным электроснабжением для строительства операторами сотовой или спутниковой связи антенно-мачтовых сооружений и (или) опор для оборудования сотовой или спутниковой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существляет государственный контроль качества услуг связи, оказываемых операторами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вносит предложения акимату области (города республиканского значения, столицы) по организации предоставления услуг связи на соответствующей административно-территориальной единице для включения в планы развития области (города республиканского значения, столицы);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государственный контроль за соблюдением законодательства Республики Казахстан об электронном документе и электронной цифровой подписи, за исключением источников комплектования Национального архива Республики Казахстан и центральных государственных архивов;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рассматривает обращения субъекта или его законного представителя о соответствии содержания персональных данных и способов их обработки целям их обработки и принимает соответствующие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государственный контроль за соблюдением законодательства Республики Казахстан о персональных данных и их защите в отношении субъектов частного предпринимательства в пределах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принимает меры по привлечению лиц, допустивших нарушения законодательства Республики Казахстан о персональных данных и их защите, к ответственности, установленной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требует от собственника и (или) оператора, а также третьего лица уточнения, блокирования или уничтожения недостоверных или полученных незаконным путем персональных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меры, направленные на совершенствование защиты прав субъектов;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обеспечение реализации инициатив и проектов в рамках концепции "умного"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обеспечение взаимодействия с казахстанскими и международными организациями по вопросам реализации инициатив и проектов концепции "умного"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организацию проведения городских, республиканских и международных мероприятий по вопросам цифровизации, связи и информационной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Первый руководитель Управления назначается на должность и освобождается от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Первый руководитель Управления имеет заместителей, которые назначаются на должности и освобождаются от должностей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поощряет работников Управления и налагает на них дисциплинарные взыскания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в 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за исполнение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и освобождает от должности руководителей подведомственных организаций, находящихся в ведении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первого руководителя Управления в период его отсутствия осуществляется лицом, его замещающим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Первый руководитель определяет полномочия своих заместителей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29"/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Управление имеет на праве оперативного управления обособленное имущество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"Управление цифровизации города Шымкент"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"/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ликвидация "Управление цифровизации города Шымкент" осуществляются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актами судов.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подведомственных учреждении Управления: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"Ситуационый центр города Шымкент" управления цифровизации города Шымкент" является подведомственным учреждением Управления.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