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253b" w14:textId="cef2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Шымкент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14 декабря 2022 года № 23/217-VII.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 – 2025 годы" от 1 декабря 2022 года,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Шымкент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621 760 069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300 449 124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12 344 347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24 382 192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284 584 406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623 524 276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3 361 825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4 305 000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943 175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1 040 141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- 6 166 173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6 166 173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Шымкент от 19.12.2023 </w:t>
      </w:r>
      <w:r>
        <w:rPr>
          <w:rFonts w:ascii="Times New Roman"/>
          <w:b w:val="false"/>
          <w:i w:val="false"/>
          <w:color w:val="000000"/>
          <w:sz w:val="28"/>
        </w:rPr>
        <w:t>№ 12/101-VIII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на 2023 год в сумме 3 500 000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местных бюджетных программ, не подлежащих секвестру в процессе исполнения местных бюджетов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 районов в городе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23/217-VII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Шымкент от 19.12.2023 </w:t>
      </w:r>
      <w:r>
        <w:rPr>
          <w:rFonts w:ascii="Times New Roman"/>
          <w:b w:val="false"/>
          <w:i w:val="false"/>
          <w:color w:val="ff0000"/>
          <w:sz w:val="28"/>
        </w:rPr>
        <w:t>№ 12/101-VIII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621 760 069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300 449 124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153 936 996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140 192 389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284 584 406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284 584 406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284 584 406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623 524 276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подготовки, территориальной и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подготовки, территориальной и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260 049 870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186 171 745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133 904 352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развития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внешних связей и креативной индустрии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внешних связей и креативной индустрии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национального проекта по развитию предпринимательства на 2021 – 2025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-6 166 173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23/217-VII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города Шымкент от 03.04.2023 </w:t>
      </w:r>
      <w:r>
        <w:rPr>
          <w:rFonts w:ascii="Times New Roman"/>
          <w:b w:val="false"/>
          <w:i w:val="false"/>
          <w:color w:val="ff0000"/>
          <w:sz w:val="28"/>
        </w:rPr>
        <w:t>№ 2/12-VIII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555 299 532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257 800 347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289 027 480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289 027 480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289 027 480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515 996 894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287 673 471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232 094 141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развития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внешних связей и креативной индустрии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внешних связей и креативной индустрии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национального проекта по развитию предпринимательства на 2021 – 2025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-40 029 148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23/217-VII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маслихата города Шымкент от 03.04.2023 </w:t>
      </w:r>
      <w:r>
        <w:rPr>
          <w:rFonts w:ascii="Times New Roman"/>
          <w:b w:val="false"/>
          <w:i w:val="false"/>
          <w:color w:val="ff0000"/>
          <w:sz w:val="28"/>
        </w:rPr>
        <w:t>№ 2/12-VIII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602 397 987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244 796 066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142 346 171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347 308 133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347 308 133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347 308 133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602 397 987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352 370 082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286 661 036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172 845 570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100 197 687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развития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внешних связей и креативной индустрии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внешних связей и креативной индустрии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национального проекта по развитию предпринимательства на 2021 – 2025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23/217-VII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23/217-VII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города Шымкент от 19.12.2023 </w:t>
      </w:r>
      <w:r>
        <w:rPr>
          <w:rFonts w:ascii="Times New Roman"/>
          <w:b w:val="false"/>
          <w:i w:val="false"/>
          <w:color w:val="ff0000"/>
          <w:sz w:val="28"/>
        </w:rPr>
        <w:t>№ 12/101-VIII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16 999 695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17 890 342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1 382 872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1 382 872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1 382 872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1 382 872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14 956 656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14 956 656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14 956 656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5 055 635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10 646 993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1 012 780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9 774 594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1 038 664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1 478 244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1 121 378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4 394 089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2 285 872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