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108" w14:textId="4f2d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и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30 ноября 2022 года № 694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приказы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и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Комитета государственных доходов Министерства финансов Республики Казахстан от 7 сентября 2016 года № 522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</w:t>
      </w:r>
      <w:r>
        <w:rPr>
          <w:rFonts w:ascii="Times New Roman"/>
          <w:b w:val="false"/>
          <w:i w:val="false"/>
          <w:color w:val="000000"/>
          <w:sz w:val="28"/>
        </w:rPr>
        <w:t>" следующие изменения: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"221) Положение о Департаменте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Положение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223) Положение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224) Положение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Положение об Управлении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225-1) Положение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изменяется;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городу Астане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сферах:";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почтовый индекс 010000, Республика Казахстан, город Астана, Сарыаркинский район, проспект Республики, 52.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Алматинский район, улица А. Жубанова, 16.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Сарыаркинский район, проспект Республики, 52.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Есильский район, проспект Кабанбай батыра, 33.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Сарыаркинский район, улица М.Ауезова, 34.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Казахстан, утвержденном указанным приказом: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010000, Республика Казахстан, город Астана, район Байқоңыр, улица Ш.Айманова 6.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Казахстан".";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диспетчерском управлении Комитета государственных доходов Министерства финансов Республики Казахстан,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ГДУ: почтовый индекс 010000, Республика Казахстан, город Астана, Сарыаркинский район, проспект Женіс, 11.";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исполняющего обязанности Председателя Комитета государственных доходов Министерства финансов Республики Казахстан от 21 октября 2016 года № 595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положений государственных учреждений Комитета государственных доходов Министерства финансов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следующие изменения: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лаборатории Комитета государственных доходов Министерства финансов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Учебно-методическом центре Комитета государственных доходов Министерства финансов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и государственных учреждений в установленном законодательством порядке: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 и государственных учреждений.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территориальных органов и государственных учреждений.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595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таможенной лабораторий Комитета государственных доходов Министерства финансов Республики Казахстан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таможенная лаборатория Комитета государственных доходов Министерства финансов Республики Казахстан (далее – Центральная таможенная лаборатория)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(далее –ЕАЭС) и Республики Казахстан.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Центральная таможенная лаборатория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таможенная лаборатория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таможенная лаборатория вступает в гражданско-правовые отношения от собственного имени.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таможенная лаборатория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таможенная лаборатория по вопросам своей компетенции в установленном законодательством порядке принимает решения, оформляемые приказами руководителя Центральной таможенной лаборатории и другими актами, предусмотренными законодательством Республики Казахстан.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Центральной таможенной лаборатории утверждаются в соответствии с законодательством Республики Казахстан.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Центральной таможенной лаборатории: почтовый индекс 010000, Республика Казахстан, город Астана, Сарыаркинский район, проспект Республики, 60.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Центральной таможенной лаборатории: Республиканское государственное учреждение "Центральная таможенная лаборатория Комитета государственных доходов Министерства финансов Республики Казахстан".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Центральной таможенной лаборатории.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Центральной таможенной лаборатории осуществляется из республиканского бюджета.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Центральной таможенной лаборатории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Центральной таможенной лаборатории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Центральной таможенной лаборатории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мер по защите национальной безопасности государств – членов ЕАЭС, жизни и здоровья человека, животного и растительного мира, окружающей среды;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и исполнения таможенного законодательства ЕАЭС и Республики Казахстан;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прав и законных интересов лиц в области таможенного регулирования;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таможенной экспертизы и исследование товаров, транспортных средств, документов, других объектов, перемещаемых через таможенную границу ЕАЭС, а также после выпуска товаров для их классификации в соответствии с Единой товарной номенклатурой внешнеэкономической деятельности ЕАЭС;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лицензируемых видов деятельности в соответствии с компетенцией Центральной таможенной лаборатории;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по совершенствованию экспертной деятельности;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в выявлении экономических и финансовых правонарушений в соответствии с компетенцией, установленной законодательством Республики Казахстан;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международных договоров Республики Казахстан по вопросам экспертной деятельности;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проведение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иных задач, предусмотренных законодательством Республики Казахстан.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Центральной таможенной лаборатории: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задач и функций, возложенных на Центральную таможенную лабораторию;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эксплуатацию информационных систем, систем связи и передачи данных, технических средств таможенного контроля, а также средств защиты информации в соответствии с законодательством Республики Казахстан;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Комитет предложения по вопросам совершенствования экспертной деятельности в сфере таможенного дела;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профилей риска в пределах своей компетенции и подготовке предложений по совершенствованию системы управлению рисками;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и разъяснения по вопросам, входящим в компетенцию Центральной таможенной лаборатории;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международное сотрудничество в пределах своей компетенции;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с материалами, относящимися к таможенной экспертизе;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знакомится с материалами, относящимися к таможенной экспертизе;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исследования представленных на таможенную экспертизу проб и образцов при соблюдении их допустимости и достоверности, представлять заключение таможенного эксперта (эксперта) на основании полной, всесторонней и объективной оценки результатов исследований;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сведения, полученные в результате проведения таможенной экспертизы, не использовать их в иных целях и не передавать третьим лицам, за исключением случаев, предусмотренных законодательством Республики Казахстан;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установленные сроки проведения таможенной экспертизы;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самостоятельному выявлению, пресечению, предупреждению коррупционных правонарушений;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мероприятия, направленные на профилактику коррупционных правонарушений в Центральной таможенной лаборатории;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материалами, проводить исследования представленных проб и образцов при соблюдении их допустимости и достоверности, а также соблюдать установленные сроки проведения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положений международных договоров в порядке, установленном таможенным законодательством ЕАЭС и Республики Казахстан;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в пределах компетенции с другими государственными органами и иными органами по обеспечению экономической безопасности;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другими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лицензируемых видов деятельности;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совершенствование и внедрение системы менеджмента качества в деятельности Центральной таможенной лаборатории;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таможенной экспертизы и исследования товаров, транспортных средств, документов, а также других объектов, перемещаемых через таможенную границу ЕАЭС;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ведомственного, индивидуального, дозиметрического контроля работников территориальных органов государственных доходов;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метрологического обеспечения средств измерений Центральной таможенной лаборатории;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и обеспечение актуализации нормативной документации по стандартизации;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научно-методической работы по экспертной деятельности в сфере таможенного дела;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межлабораторных сличительных и (или) сравнительных испытаний;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мероприятий на подтверждение компетентности как испытательной лаборатории в соответствии с законодательством Республики Казахстан и международными договорами;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предложений по подготовке, переподготовке и повышению квалификации работников Центральной таможенной лаборатории;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информационно-разъяснительной работы в сфере таможенного дела по вопросам, входящим в компетенцию Центральной таможенной лаборатории;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методических документов в сфере деятельности Центральной таможенной лаборатории;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испытаний средств измерений для целей утверждения типа, метрологической аттестации средств измерений, аттестации испытательного оборудования;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134"/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Центральной таможенной лаборатории при организации его деятельности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Центральной таможенной лаборатории осуществляется руководителем, который несет персональную ответственность за выполнение возложенных на Центральную таможенную лабораторию задач и осуществление им своих функций.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Центральной таможенной лаборатории назначается на должность и освобождается от должности Председателем Комитета в соответствии с законодательством Республики Казахстан.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Центральной таможенной лаборатории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Центральной таможенной лаборатории: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Центральной таможенной лаборатории;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Центральной таможенной лаборатории в пределах лимита штатной численности Центральной таможенной лаборатории;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Центральной таможенной лаборатории;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Центральной таможенной лаборатории;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руководителя, работников Центральной таможенной лаборатории;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мероприятия по противодействию коррупции;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Центральную таможенную лабораторию во всех государственных органах и иных организациях;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законодательством Республики Казахстан.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Центральной таможенной лаборатории в период его отсутствия осуществляется лицом, его замещающим в соответствии с законодательством Республики Казахстан.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Центральной таможенной лаборатории определяет полномочия своих заместителей в соответствии с действующим законодательством.</w:t>
      </w:r>
    </w:p>
    <w:bookmarkEnd w:id="151"/>
    <w:bookmarkStart w:name="z1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Центральной таможенной лаборатории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Центральная таможенная лаборатория может иметь на праве оперативного управления обособленное имущество в случаях, предусмотренных законодательством.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Центральной таможенной лаборатории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Центральной таможенной лабораторией, относится к республиканской собственности.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Центральная таможенная лаборатория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Центральной таможенной лаборатории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Центральной таможенной лаборатории осуществляется в соответствии с законодательством Республики Казахстан.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595</w:t>
            </w:r>
          </w:p>
        </w:tc>
      </w:tr>
    </w:tbl>
    <w:bookmarkStart w:name="z17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Учебно-методическом центре Комитета государственных доходов Министерства финансов Республики Казахстан</w:t>
      </w:r>
    </w:p>
    <w:bookmarkEnd w:id="159"/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Учебно-методический центр Комитета государственных доходов Министерства финансов Республики Казахстан (далее – Учебно-методический центр)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функции по подготовке, переподготовке и повышению квалификации работников органов государственных доходов.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Учебно-методический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Учебно-методический центр вступает в гражданско-правовые отношения от собственного имени.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Учебно-методический центр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Учебно-методический центр по вопросам своей компетенции в установленном законодательством порядке принимает решения, оформляемые приказами руководителя Учебно-методического центра и другими актами, предусмотренными законодательством Республики Казахстан.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Учебно-методического центра утверждаются в соответствии с законодательством Республики Казахстан.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Учебно-методического центра: почтовый индекс 010000, Республика Казахстан, город Астана, Сарыаркинский район, проспект Республики, 60.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Учебно-методического центра: Республиканское государственное учреждение "Учебно-методический центр Комитета государственных доходов Министерства финансов Республики Казахстан".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Учебно-методического центра.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Учебно-методического центра осуществляется из республиканского бюджета.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Учебно-методическому центру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Учебно-методическому центру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173"/>
    <w:bookmarkStart w:name="z19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Учебно-методического центра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учебного процесса подготовки вновь принятых работников органов государственных доходов с целью получения ими профессиональных знаний и навыков;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работников органов государственных доходов в соответствии с международными стандартами;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органов государственных доходов в квалифицированных кадрах с интеллектуальным, культурным и нравственным развитием, приобретении навыков в сфере таможенного, налогового и иного законодательства Республики Казахстан;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ходе учебного процесса освоение и реализация государственных и международных образовательных стандартов профессиональной подготовки;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 передача знаний с целью повышения профессионализма работников органов государственных доходов;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международного сотрудничества и взаимодействия по обучению работников органов государственных доходов по таможенной деятельности с государствами-членами Всемирной таможенной организации (далее – ВТамО);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Учебно-методического центра: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таможенного, налогового и иного законодательства в Республике Казахстан и зарубежных государствах, а также вносить предложения по совершенствованию таможенного и налогового законодательства;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взаимодействовать с государственными и иными органами, а также компетентными органами иностранных государств, международными организациями по вопросам подготовки, переподготовки и повышения квалификации работников органов государственных доходов;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организационной структуре, определению форм организации работы и стимулирования труда работников Учебно-методического центра;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работников Учебно-методического центра в служебные командировки;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пределах компетенции с другими учебными заведениями, организациями Республики Казахстан и других государств по вопросам подготовки, переподготовки и повышению квалификации работников органов государственных доходов;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материально-техническую и социальную базу;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системы подготовки, переподготовки и повышения квалификации работников органов государственных доходов;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аналитическую, учебную и издательскую деятельность в порядке, установленном законодательством Республики Казахстан;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обучение, переобучение работников органов государственных доходов на высоком уровне;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самостоятельному выявлению, пресечению, предупреждению коррупционных правонарушений;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мероприятия, направленные на профилактику коррупционных правонарушений в Учебно-методическом центре;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обеспечивать повышение квалификации работников Учебно-методического центра;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подготовки, переподготовки и повышения квалификации работников органов государственных доходов;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подготовки, переподготовки и повышение квалификации работников органов государственных доходов на основе постоянного улучшения качества обучения, совершенствования форм и методов организации учебного процесса;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процесса обучения работников органов государственных доходов в области таможенного, налогового и иного законодательства Республики Казахстан;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учебного процесса профессиональной адаптации вновь принятых должностных лиц органов государственных доходов Республики Казахстан, с целью получения ими первоначальных профессиональных знаний и навыков;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комплексная оценка уровня профессиональных знаний слушателей, прошедших подготовку (переподготовку), анализ и выработка рекомендаций для дальнейшего использования в учебном процессе;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электронной библиотеки и пополнение ее фонда нормативными правовыми актами в области таможенного, налогового и иного законодательства зарубежных государств, учебно-методической литературой, а также периодической литературой Республики Казахстан и зарубежных государств-членов ВТамО;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семинаров, конференций, совещаний в рамках выделенных бюджетных средств;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рабочих учебных программ и рабочих учебных планов;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новых технологий в учебном процессе;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международного опыта по подготовке и повышению кадров органов государственных доходов;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международных семинаров и курсов с участием представителей таможенных служб государств Европейского региона ВТамО;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и совершенствование учебной материально-технической и социально-бытовой базы;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дистанционного обучения работников органов государственных доходов;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аналитических работ по актуальным направлениям деятельности Комитета;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функций, предусмотренных законодательством Республики Казахстан.</w:t>
      </w:r>
    </w:p>
    <w:bookmarkEnd w:id="215"/>
    <w:bookmarkStart w:name="z23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Учебно-методического центра при организации его деятельности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Учебно-методического центра осуществляется руководителем, который несет персональную ответственность за выполнение возложенных на Учебно-методический центр задач и осуществление им своих функций.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Учебно-методического центра назначается на должность и освобождается от должности в соответствии с законодательством Республики Казахстан.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Учебно-методического центра имеет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Учебно-методического центра: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отделов, работников Учебно-методического центра;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Учебно-методического центра;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установленном законодательством Республики Казахстан порядке;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Учебно-методического центра;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Учебно-методического центра в пределах лимита штатной численности Учебно-методического центра;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руководителя, работников Учебно-методического центра;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в пределах компетенции правовые акты индивидуального характера;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Учебно-методический центр во всех государственных органах и иных организациях;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достоверность информации, предоставляемой в Комитет;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Учебно-методического центра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Учебно-методического центра определяет полномочия своих заместителей в соответствии с действующим законодательством.</w:t>
      </w:r>
    </w:p>
    <w:bookmarkEnd w:id="233"/>
    <w:bookmarkStart w:name="z25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Учебно-методического центра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Учебно-методический центр может иметь на праве оперативного управления обособленное имущество в случаях, предусмотренных законодательством.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Учебно-методического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Учебно-методическим центром, относится к республиканской собственности.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Учебно-методический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8"/>
    <w:bookmarkStart w:name="z25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Учебно-методического центра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Учебно-методического центра осуществляется в соответствии с законодательством Республики Казахстан.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