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be0" w14:textId="8b0e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12 июля 2022 года № 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"О внесении изменения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от 12 июля 2022 года № 695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20), 21)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Положение о республиканском государственном учреждении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 согласно приложению 19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Положение о республиканском государственном учреждении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 согласно приложению 20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о республиканском государственном учреждении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 согласно приложению 21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040800, Республика Казахстан, Алматинская область, город Қонаев, улица Конаева, 1";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19, 20,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Алматинского департамента государственного имущества и приватизации, Департаментов государственного имущества и приватизации по областям Абай, Жетісу, Ұлытау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(Сейтахметов М.И.) в установленном законодательством Республики Казахстан порядке обеспечить: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Абай.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071400, Республика Казахстан, область Абай, город Семей, площадь Абая, 3.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Жетісу.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область Жетісу, город Талдыкорган, улица Биржан сал, 130.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собственность;";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71"/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934</w:t>
            </w:r>
          </w:p>
        </w:tc>
      </w:tr>
    </w:tbl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</w:t>
      </w:r>
    </w:p>
    <w:bookmarkEnd w:id="179"/>
    <w:bookmarkStart w:name="z19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области Ұлытау.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всех прав и обязанностей государственного учреждения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переданных в соответствии с разделительным балансом, в том числе обязательств, оспариваемых сторонами.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и настоящим Положением.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100602, Республика Казахстан область Ұлытау, город Жезказган, проспект Мира, 26.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Департамента, за исключением случаев, предусмотренных законодательством Республики Казахстан.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94"/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осуществление в пределах компетенции Департамента руководства в сфере управления республиканским имуществом, реализации прав государства на республиканское имущество, приватизации.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разделительных, промежуточных ликвидационных и ликвидационных балансов, а также передаточных актов при реорганизации и ликвидации территориальных подразделений центральных исполнительных органов;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наличия на объекте приватизации материальных ценностей государственного материального резерва уведомление уполномоченного органа в области государственного материального резерва и соответствующих центральных исполнительных органов в течение пяти рабочих дней после принятия решения о продаже, для принятия им решения о дальнейшем размещении этих материальных ценностей до приватизации объекта;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осуществлении государственного мониторинга собственности в отраслях экономики, имеющих стратегическое значение,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ноября 2003 года "О государственном мониторинге собственности в отраслях экономики, имеющих стратегическое значение";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отслеживании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взимание в республиканский бюджет доходов от аренды имущества, находящегося в республиканской собственности;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принятии созданных на основе договоров концессии и государственно-частного партнерства объектов в республиканскую собственность;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дарения, подписание и утверждение актов приема-передачи по имуществу негосударственных юридических и физических лиц;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 согласованию с уполномоченным органом соответствующей отрасли изъятия или перераспределения республиканского имущества за исключением имущества центрального исполнительного органа и его ведомства, республиканского государственного предприятия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изъятия излишнего, неиспользуемого либо используемого не по назначению республиканского имущества, выявленного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целевым и эффективным использованием республиканского имущества;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учреждений, в пользование;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учету, хранению, оценке и дальнейшему использованию имущества, обращенного (поступившего) в республиканскую собственность по отдельным основаниям;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осуществлении координации работ по ведению государственного мониторинга собственности;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разработке нормативных правовых актов по вопросам, входящим в компетенцию Комитета, за исключением нормативных правовых актов, затрагивающих права и свободы человека и гражданина;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согласование передачи имущества коммунального юридического лица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имущества, обращенного (поступившего) в республиканскую собственность по отдельным основаниям,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передача имущества, обращенного (поступившего) в республиканскую собственность по отдельным основаниям, в коммунальную собственность;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передачи имущества, обращенного (поступившего) в коммунальную собственность по отдельным основаниям, в республиканскую собственность на баланс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 предусмотренные законодательством Республики Казахстан.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и передавать им необходимую информацию и материалы;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государства в судах Республики Казахстан по вопросам владения, пользования и распоряжения республиканским имуществом;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от имени и по поручению Комитета в совещаниях, переговорах, заседаниях в других государственных органах;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законодательством Республики Казахстан.</w:t>
      </w:r>
    </w:p>
    <w:bookmarkEnd w:id="237"/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(при наличии) и руководителей структурных подразделений Департамента;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Департамента;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Департамента;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Департамента;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во всех государственных органах и иных организациях в соответствии с законодательством;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по противодействию коррупции;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253"/>
    <w:bookmarkStart w:name="z2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8"/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