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bf40" w14:textId="659b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финансовому мониторингу от 25 февраля 2021 года № 2-нқ "Об утверждении положений территориальных органов и специализированного государственного учреждения Агентства Республики Казахстан по финансовому мониторингу"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29 декабря 2022 года № 432-НҚ.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об Агентстве Республики Казахстан по финансовому мониторингу, утвержденного Указом Президента Республики Казахстан от 20 февраля 2021 года № 515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25 февраля 2021 года № 2-нқ "Об утверждении положений территориальных органов и специализированного государственного учреждения Агентства Республики Казахстан по финансовому мониторингу"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экономических расследований по городу Нур-Султан Агентства Республики Казахстан по финансовому мониторингу,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экономических расследований по городу Астана Агентства Республики Казахстан по финансовому мониторингу";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экономических расследований по городу Астана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010000, Республика Казахстан, город Астана, улица Желтоксан, 43.";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республиканское государственное учреждение "Департамент экономических расследований по городу Астана Агентства Республики Казахстан по финансовому мониторингу".".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Агентства Республики Казахстан по финансовому мониторингу (далее – Агентство) в установленном законодательстве порядке обеспечить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экономических расследований по городу Астана Агентства: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обеспечить размещение настоящего приказа на своем интернет-ресурсе;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установленные законодательством Республики Казахстан сроки принять необходимые меры, вытекающие из настоящего приказа.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