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490" w14:textId="4ea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государственных учреждений в сфере государственного контроля за использованием и охраной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2022 года № 302. Утратил силу приказом Министра сельского хозяйства Республики Казахстан от 29 апреля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