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fdc3" w14:textId="38a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октября 2022 года № 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2022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221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государственной инспекции в агропромышленном комплексе Министерства сельского хозяйства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"Комитет государственной инспекции в агропромышленном комплексе Министерства сельского хозяйства Республики Казахстан" (далее – Комитет) осуществляет руководство в сфере агропромышленного комплекса в части защиты и карантина растений, регулирования зернового рынка, семеноводства, племенного животноводства.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№ 13.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"Комитет государственной инспекции в агропромышленном комплексе Министерства сельского хозяйства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полученные доходы, полученные от такой деятельности, направляются в государственный бюджет. 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регулятивных, реализационных и контрольных функций в области регулирования зернового рынка;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реализационных и контрольных функций в области семеноводства;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регулятивных, реализационных и контрольных функций в области агропромышленного комплекса;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реализационных и контрольных функций в области государственного имущества.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Комитета;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международных организаций в сфере деятельности, отнесенной к компетенции Комитета;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отказывать в реализации прав участника административной процедуры в случаях и по основаниям,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подведомственных организаций Комитета;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и методическое руководство деятельностью местных исполнительных органов в области карантина растений;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по изъятию и уничтожению подкарантинной продукции, зараженной карантинными объектами, не подлежащей обеззараживанию или переработке;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карантинные фитосанитарные требования;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перечень подкарантинной продукции;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правила по охране территории Республики Казахстан от карантинных объектов и чужеродных видов;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правила проведения анализа фитосанитарного риска;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выдает, приостанавливает действие и отзывает учетные номера;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перечень карантинных объектов и чужеродных видов, по отношению к которым устанавливаются и осуществляются мероприятия по карантину растений;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установлении карантинной зоны с введением карантинного режима или его отмене на территории двух или более областей (за исключением случаев локального распространения карантинного объекта на территории областей), а также разрабатывает и утверждает порядок проведения мероприятий по карантину растений в этих зонах и осуществляет контроль и надзор за их проведением;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создания и хранения запаса пестицидов для проведения мероприятий по карантину растений;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перечень карантинных объектов, по отношению к которым устанавливаются и осуществляются мероприятия по карантину растений;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ними, размещает информацию на официальном интернет-ресурсе и предоставляет ее по запросу заинтересованным лицам;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разрабатывает положение о государственных инспекторах по карантину растений;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методы, методики, рекомендации, регламентирующие порядок, способы осуществления мероприятий по карантину растений;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совместно с научно-исследовательскими организациями карантинные фитосанитарные меры на основе научных принципов оценки фитосанитарного риска с учетом требований международных норм и рекомендаций и осуществляет постоянный контроль и надзор за их выполнением физическими и юридическими лицами;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мероприятий по карантину растений и осуществляет контроль и надзор за их проведением в пределах своей компетенции;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определяет условия транзита подкарантинной продукции;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создает запас пестицидов для проведения мероприятий по карантину растений в порядке, установленном законодательством Республики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распределяет по территории Республики Казахстан пестициды, приобретенные за счет бюджетных средств, для проведения мероприятий по карантину растений;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 и другого назначения;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выдает фитосанитарные и карантинные сертификаты на подкарантинную продукцию;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в пределах своей компетенции нормативные правовые акты в области карантина растений;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разрабатывает по согласованию с центральным уполномоченным органом по бюджетному планированию натуральные нормы в области карантина растений;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перечень должностных лиц, имеющих право на ношение форменной одежды (без погон), образцы форменной одежды (без погон) и порядок ношения;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разрабатывает в пределах своей компетенции нормативные правовые акты в области защиты растений;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координацию и методическое руководство местных исполнительных органов в области защиты растений;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перечень особо опасных вредных организмов;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технический регламент о безопасности средств защиты растений (пестицидов);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выдает 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лицензии на импорт средств защиты растений (пестицидов);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квалификационные требования, предъявляемые к следующим подвидам деятельности по: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проведения регистрационных (мелкоделяночных и производственных)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государственную регистрацию пестицидов и выдачу регистрационных удостоверений на пестициды;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разрабатывает, утверждает и ведет список пестицидов;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проведения фитосанитарных мероприятий;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формы протоколов и предписаний, а также порядок их составления и вынесения в соответствии с законодательством Республики Казахстан;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фитосанитарные мероприятия;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и проводит государственный закуп пестицидов, работ и услуг по их хранению, транспортировке, применению, а также создает запас пестицидов в порядке, установленном законодательством Республики Казахстан;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фитосанитарные нормативы, формы фитосанитарного учета, а также порядок их представления;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организует фитосанитарный мониторинг по вредным и особо опасным вредным организмам;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регистрационные (мелкоделяночные и производственные) испытания и государственную регистрацию пестицидов;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координирует, осуществляет заказы на прикладные научные исследования в области защиты растений;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распределяет пестициды,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сотрудничество с международными организациями и государственными органами, участвует в реализации международных программ в области защиты растений;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устанавливает норматив запаса по видам пестицидов и порядок его использования;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осуществляет государственный фитосанитарный контроль;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рассматривает проекты документов по стандартизации в пределах компетенции, а также готовит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контроль за соблюдением законодательства Республики Казахстан о защите растений местными исполнительными органами;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обезвреживания пестицидов, а также условий содержания специальных хранилищ (могильников) в надлежащем состоянии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методы, методики, рекомендации, регламентирующие порядок, способы осуществления фитосанитарных мероприятий, организует, координирует и контролирует проведение прикладных научных исследований в области защиты растений, а также согласовывает программы обучения (учебные программы) по подготовке и повышению квалификации специалистов по защите растений;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определяет виды фитосанитарной отчетности, формы и сроки их представления;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мониторинг зернового рынка;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за соблюдением местными исполнительными органами законодательства Республики Казахстан о зерне;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реализует основные направления государственной политики в области племенного животноводства;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методологией, утвержденной уполномоченным органом в области государственной статистики;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ведет и издает государственный реестр селекционных достижений, рекомендованных к использованию в Республике Казахстан;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осуществляет прием уведомлений от физических и юридических лиц о начале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ведет реестр физических и юридических лиц, уведомивших уполномоченный орган о начале деятельности в области племенного животноводства, и вносит в него изменения и дополнения;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ведет мониторинг данных государственного регистра племенных животных и информирует заинтересованные лица о его результатах;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испытание и апробацию селекционных достижений в области животноводства;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исполнением законодательства Республики Казахстан о племенном животноводстве;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осуществляет контроль за достоверностью данных племенных свидетельств на реализуемую племенную продукцию (материал);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реализует государственную политику в области семеноводства;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реализует научно-технические программы по селекции, сортоиспытанию и семеноводству;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осуществляет мониторинг семенных ресурсов республики;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регистрирует оригинаторов сортов в соответствии с правилами регистрации сортов, утвержденными уполномоченным органом;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организует государственные испытания сортов отечественной и иностранной селекции;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реализует государственную политику в области: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организует систему товародвижения продукции агропромышленного комплекса;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подзаконные нормативные правовые акты, определяющие порядок оказания государственных услуг;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обеспечивает повышение качества оказания государственных услуг;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обеспечивает информированность услугополучателей в доступной форме о порядке оказания государственных услуг;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рассматривает обращения услугополучателей по вопросам оказания государственных услуг;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принимает меры, направленные на восстановление нарушенных прав, свобод и законных интересов услугополучателей;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обеспечивает повышение квалификации работников в сфере оказания государственных услуг, общения с инвалидами;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принимает меры по оптимизации и автоматизации процессов оказания государственных услуг в области агропромышленного комплекса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иные функции в соответствии с законодательством Республики Казахстан.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назначается на должность и освобождается от должности в соответствии с законодательством Республики Казахстан.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сельского хозяйства Республики Казахстан предложения по структуре и штатной численности Комитета;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штатную численность территориальных подразделений Комитета;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руководителей территориальных подразделений и их заместителей, руководителей подведомственных организаций и их заместителей, кроме заместителя председателя Комитета;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своего заместителя и руководителей и заместителей руководителей территориальных подразделений Комитета, а также утверждает должностные инструкции работников Комитета и руководителей подведомственных организаций и их заместителей;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налагает дисциплинарные взыскания на работников Комитета, руководителей территориальных подразделений и их заместителей, и на руководителей подведомственных организаций и их заместителей, кроме заместителя председателя Комитета;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кроме заместителя Председателя Комитета;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предоставления отпусков руководителям и заместителям руководителей территориальных подразделений Комитета, а также руководителей подведомственных организаций и их заместителей;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 (за пределы соответствующей области и заграницу), оказания материальной помощи, выплаты надбавок и премирования руководителям и заместителям руководителей территориальных подразделений Комитета;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согласовывает вопросы командирования (за пределы соответствующей области и заграницу), руководителям подведомственных организаций и их заместителей;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оказания материальной помощи, выплаты надбавок и премирования руководителям подведомственных организаций и их заместителей;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согласовывает подготовки (переподготовки), повышения квалификации, руководителей подведомственных организаций и их заместителей;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и территориальных подразделений, находящихся в ведении Комитета и в пределах своей компетенции учредительные документы подведомственных организаций Комитета;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структуру и согласовывает штатные расписания подведомственных организаций Комитета;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подразделений с Комитетом;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подразделений Комитета;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своего заместителя в соответствии с действующим законодательством.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95"/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Республиканские государственные предприятия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. Государственное учреждение "Астраханская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"Енбекшиказахская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"Илийская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"Каратальская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"Коксуская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Государственное учреждение "Панфиловская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Государственное учреждение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Государственное учреждение "Саркандская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Государственное учреждение "Талгарская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Государственное учреждение "Ескельдинская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Государственное учреждение "Уйгурская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Государственное учреждение "Талдыкорганская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Государственное учреждение "Жылыойская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Государственное учреждение "Индерская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Государственное учреждение "Исатайская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Государственное учреждение "Кзылкогинская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Государственное учреждение "Курмангазинская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Государственное учреждение "Махамбетская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Государственное учреждение "Атырауская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Государственное учреждение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Государственное учреждение "Аягозская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Государственное учреждение "Бескарагайская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Государственное учреждение "Территориальная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Казахстан".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Государственное учреждение "Бородулихинская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Государственное учреждение "Глубоковская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Государственное учреждение "Зайсанская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Государственное учреждение "Катон-Карагайская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Государственное учреждение "Кокпектинская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Государственное учреждение "Курчумская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Государственное учреждение "Тарбагатайская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Государственное учреждение "Уланская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Государственное учреждение "Урджарская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Государственное учреждение "Шемонаихинская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Государственное учреждение "Усть-Каменогорская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Государственное учреждение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Государственное учреждение "Байзакская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Государственное учреждение "Территориальная инспекция по району Самар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Государственное учреждение "Жуалынская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Государственное учреждение "Кордайская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Государственное учреждение "Территориальная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Государственное учреждение "Меркенская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Государственное учреждение "Мойынкумская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Государственное учреждение "Сарысуская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Государственное учреждение "Таласская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Государственное учреждение "Шуйская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Государственное учреждение "Таразская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Государственное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Государственное учреждение "Территориальная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Государственное учреждение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Государственное учреждение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Государственное учреждение "Таскалинская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Государственное учреждение "Теректинская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Государственное учреждение "Уральская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Государственное учреждение "Бухаржырауская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Государственное учреждение "Жанааркинская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Государственное учреждение "Нуринская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Государственное учреждение "Осакаровская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Государственное учреждение "Улытауская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Государственное учреждение "Шетская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Государственное учреждение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Государственное учреждение "Карагандинская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Государственное учреждение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Государственное учреждение "Алтынсаринская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Государственное учреждение "Амангельдинская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Государственное учреждение "Аулиекольская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Государственное учреждение "Денисовская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Государственное учреждение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Государственное учреждение "Житикаринская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Государственное учреждение "Камыстинская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Государственное учреждение "Карабалыкская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Государственное учреждение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Государственное учреждение "Костанайская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Государственное учреждение "Мендыкаринская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Государственное учреждение "Наурзумская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Государственное учреждение "Сарыкольская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Государственное учреждение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Государственное учреждение "Федоровская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Государственное учреждение "Аркалыкская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Государственное учреждение "Костанайская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Государственное учреждение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Государственное учреждение "Аральская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Государственное учреждение "Жалагашская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Государственное учреждение "Жанакорганская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Государственное учреждение "Казалинская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Государственное учреждение "Кармакчинская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Государственное учреждение "Сырдарьинская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Государственное учреждение "Шиелийская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Государственное учреждение "Кызылординская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Государственное учреждение "Мангистауская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Государственное учреждение "Бейнеуская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Государственное учреждение "Жана-Озенская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Государственное учреждение "Актауская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Государственное учреждение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Государственное учреждение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Государственное учреждение "Баянаульская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Государственное учреждение "Железинская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Государственное учреждение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Государственное учреждение "Территориальная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Казахстан".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Государственное учреждение "Майская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Государственное учреждение "Павлодарская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Государственное учреждение "Успенская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Государственное учреждение "Щербактинская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Государственное учреждение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Государственное учреждение "Айыртауская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Государственное учреждение "Акжарская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Государственное учреждение "Аккайынская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Государственное учреждение "Территориальная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Государственное учреждение "Кызылжарская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Государственное учреждение "Мамлютская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Государственное учреждение "Территориальная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Государственное учреждение "Тайыншинская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Государственное учреждение "Тимирязевская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Государственное учреждение "Уалихановская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Государственное учреждение "Территориальная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Государственное учреждение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Государственное учреждение "Байдибекская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Государственное учреждение "Жетысайская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Государственное учреждение "Келесская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Государственное учреждение "Казыгуртская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Государственное учреждение "Махтааральская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Государственное учреждение "Ордабасинская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Государственное учреждение "Отрарская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Государственное учреждение "Сайрамская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Государственное учреждение "Сарыагашская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Государственное учреждение "Сузакская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Государственное учреждение "Толебийская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Государственное учреждение "Тюлькубасская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Государственное учреждение "Шардаринская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Государственное учреждение "Арысская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Государственное учреждение "Туркестанская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Государственное учреждение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Государственное учреждение "Территориальная инспекция Комитета государственной инспекции в агропромышленном комплексе по городу Астаны Министерства сельского хозяйства Республики Казахстан".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Государственное учреждение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Казахстан".</w:t>
      </w:r>
    </w:p>
    <w:bookmarkEnd w:id="3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