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591bb" w14:textId="fe591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Киндиктинского сельского округа района Аксуат на 2022 -2024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Аксуат области Абай от 9 ноября 2022 года № 10/4-VII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мая 2022 года № 887 "О некоторых вопросах административно-территориального устройства Республики Казахстан", маслихат района Аксуат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Киндиктинского сельского округа района Аксуат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33 699,0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27 809,0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34 189,6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490,6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Аксуат области Абай от 12.12.2022 </w:t>
      </w:r>
      <w:r>
        <w:rPr>
          <w:rFonts w:ascii="Times New Roman"/>
          <w:b w:val="false"/>
          <w:i w:val="false"/>
          <w:color w:val="000000"/>
          <w:sz w:val="28"/>
        </w:rPr>
        <w:t>№ 12/4-VII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Киндиктинского сельского округа района Ақсуат на 2022 год установлен объем субвенции, передаваемый из районного бюджета в сумме 24 488,0 тысяч тенге.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Киндиктинского сельского округа района Аксуат на 2022 год предусмотрены целевые текущие трансферты из районного бюджета в сумме 2 338,0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Киндиктинского сельского округа района Аксуат на 2022 год предусмотрены целевые текущие трансферты из республиканского бюджета в сумме 983,0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Используемые остатки бюджетных средств 490,6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Аксуат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10/4-VII от 9 ноября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Киндиктинского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Аксуат области Абай от 12.12.2022 </w:t>
      </w:r>
      <w:r>
        <w:rPr>
          <w:rFonts w:ascii="Times New Roman"/>
          <w:b w:val="false"/>
          <w:i w:val="false"/>
          <w:color w:val="ff0000"/>
          <w:sz w:val="28"/>
        </w:rPr>
        <w:t>№ 12/4-VII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Аксуат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10/4-VII от 9 ноября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Киндиктинского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Аксуат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10/4-VII от 9 ноября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Киндиктинского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Аксуат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10/4-VII от 9 ноября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