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3190" w14:textId="b8d3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9 ноября 2022 года № 10/2-VII "О бюджете Аксуатского сельского округа района Ақсуат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12 декабря 2022 года № 12/2-VII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Аксуатского сельского округа района Ақсуат на 2022 -2024 годы" от 9 ноября 2022 года № 10/2-VII (зарегистрировано в Реестре государственной регистрации нормативных правовых актов под № 174371)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района Ақсуат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241 060,3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19 905,0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1 859,0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219 216,3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242 983,2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-1 922,9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1 922,9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1 922,9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Аксуатского сельского округа района Ақсуат на 2022 год предусмотрены целевые текущие трансферты из районного бюджета в сумме 109 087,3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Ақсуат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241 060,3 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219 216,3 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219 216,3 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219 216,3 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242 983,2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115 412,8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115 412,8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115 412,8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114 490,4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35 851,0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35 851,0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35 851,0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5 941,0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38 618,9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38 618,9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38 618,9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38 618,9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1 922,9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