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41591" w14:textId="f7415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Ақсуат области Абай от 9 ноября 2022 года № 10/6-VII "О бюджете Кумкольского сельского округа района Ақсуат на 2022 -2024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Аксуат области Абай от 12 декабря 2022 года № 12/6-VII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Ақсуат области Абай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Ақсуат области Абай "О бюджете Кумкольского сельского округа района Ақсуат на 2022 -2024 годы" от 9 ноября 2022 года № 10/6-VII (зарегистрировано в Реестре государственной регистрации нормативных правовых актов под №174349)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Кумкольского сельского округа района Ақсуат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40 085,0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3 563,0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36 522,0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40 151,7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-66,7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66,7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66,7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Учесть, что в бюджете Кумкольского сельского округа района Ақсуат на 2022 год предусмотрены целевые текущие трансферты из районного бюджета в сумме 5 071,0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Ақсуат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Ақсуат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12/6-VII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Ақсуат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ноября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10/6-VII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Кумкольского сельского округа на 2022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40 085,0 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3 563,0 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3 563,0 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2 923,0 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36 522,0 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36 522,0 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36 522,0 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40 151,7 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38 001,7 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38 001,7 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38 001,7 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37 935,0 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-66,7 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66,7 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66,7 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66,7 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66,7 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