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9af5" w14:textId="35c9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Киндиктинского сельского округа района Ақсуат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30 декабря 2022 года № 14/4-VII.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Киндиктинского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70 333,7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66 229,5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70 335,8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Ақсуат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Киндиктинского сельского округа района Ақсуат на 2023 год установлен объем субвенции, передаваемый из районного бюджета в сумме 29 735,0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Киндиктинского сельского округа района Ақсуат на 2023 год предусмотрены целевые текущие трансферты из районного бюджета в сумме 36 494,5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Ақсуат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Используемые остатки бюджетных средств 2,1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района Ақсуат области Абай от 23.05.2023 </w:t>
      </w:r>
      <w:r>
        <w:rPr>
          <w:rFonts w:ascii="Times New Roman"/>
          <w:b w:val="false"/>
          <w:i w:val="false"/>
          <w:color w:val="000000"/>
          <w:sz w:val="28"/>
        </w:rPr>
        <w:t>№ 4/4-VIII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Ақсуат области Абай от 12.12.2023 </w:t>
      </w:r>
      <w:r>
        <w:rPr>
          <w:rFonts w:ascii="Times New Roman"/>
          <w:b w:val="false"/>
          <w:i w:val="false"/>
          <w:color w:val="ff0000"/>
          <w:sz w:val="28"/>
        </w:rPr>
        <w:t>№ 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14/4-VII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Ақсуат области Абай от 23.05.2023 </w:t>
      </w:r>
      <w:r>
        <w:rPr>
          <w:rFonts w:ascii="Times New Roman"/>
          <w:b w:val="false"/>
          <w:i w:val="false"/>
          <w:color w:val="ff0000"/>
          <w:sz w:val="28"/>
        </w:rPr>
        <w:t>№ 4/4-VIII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