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68fc" w14:textId="0de6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31/6-VII. Утратило силу решением Абайского районного маслихата области Абай от 28 декабря 2023 года № 12/6-VIII.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- 42 558,0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- 2 398,8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9/6-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Архатского сельского округа на 2023 год объем субвенции, передаваемой из районного бюджета в сумме 35 863,0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ff0000"/>
          <w:sz w:val="28"/>
        </w:rPr>
        <w:t>№ 9/6-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6 января 2022 года № 18/6-VII "О бюджете Архатского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31 марта 2022 года № 21/5-VII "О внесении изменений в решение маслихата от 6 января 2022 года № 18/6-VІІ "О бюджете Архатского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мая 2022 года № 23/4-VII "О внесении изменений в решение маслихата от 6 января 2022 года № 18/6-VІІ "О бюджете Архатского сельского округа на 2022-2024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 сентября 2022 года № 26/9-VII "О внесении изменений в решение маслихата от 6 января 2022 года № 18/6-VІІ "О бюджете Архатского сельского округа на 2022-2024 годы" 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ноября 2022 года № 29/13-VII "О внесении изменений в решение маслихата от 6 января 2022 года № 18/6-VІІ "О бюджете Архатского сельского округа на 2022-2024 годы".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