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1734" w14:textId="6fe1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18/3-VII "О бюджете Кенгирбай бийского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21 ноября 2022 года № 29/10-VII. Утратило силу решением Абайского районного маслихата области Абай от 30 декабря 2022 года № 31/3-VII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18/3-VII "О бюджете Кенгирбай бийского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- 38 185,2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36 732,2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