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793f" w14:textId="5b37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о решение маслихата от 6 января 2022 года № 18/4-VII "О бюджете Кокбайского сельского округа на 2022 –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21 ноября 2022 года № 29/11-VII. Утратило силу решением Абайского районного маслихата области Абай от 30 декабря 2022 года № 31/4-VII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№18/4-VII "О бюджете Кокбайского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- 49 843,0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47 302,0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49 874,0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