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cb12" w14:textId="48ac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10/190-VІI "О бюджете Акшатауского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18/332-VII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Акшатауского сельского округа Аягозского района на 2022-2024 годы" от 24 декабря 2021 года № 10/190-VІI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Акшатауского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60982,1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 18/332-VIІ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