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da7a" w14:textId="c82d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10/194-VIІ "О бюджете Баршатасского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18/336-VII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Баршатасского сельского округа Аягозского района на 2022-2024 годы" от 24 декабря 2021 года № 10/194-VІI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Баршатасского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98140,1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94715,1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98474,2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 № 18/336-VIІ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10/194-VІI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