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7180" w14:textId="ccf7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10/195-VIІ "О бюджете Бидайыкского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ноября 2022 года № 18/337-VII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Бидайыкского сельского округа Аягозского района на 2022-2024 годы" от 24 декабря 2021 года № 10/195-VIІ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Бидайыкского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35885,4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34636,4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36078,8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193,4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 № 18/337-VIІ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10/195-VІI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