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4b66" w14:textId="4ee4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10/196-VIІ "О бюджете Емельтауского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Емельтауского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№10/196-VIІ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Емельтауского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46371,3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–45651,3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–46503,3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№10/196-VІI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