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d5f1" w14:textId="702d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10/198-VІI "О бюджете Копинского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18/340-VII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Копинского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№10/198-VІI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60704,6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58643,6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60857,5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№18/340-VІI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№10/198-VIІ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