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cfa2" w14:textId="071c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10/200-VІI "О бюджете Мадениетского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ноября 2022 года № 18/342-VII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Мадениетского сельского округа Аягозского района на 2022-2024 годы" от 24 декабря 2021 года № 10/200-VІI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Мадениетского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90730,0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89585,0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91927,2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- 1197,2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18/342-VIІ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10/200-VІI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самоуправления наличности поступления остатков средств с контрольного счета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