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bfd1" w14:textId="d68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10/204-VIІ "О бюджете Мынбулакского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2022-2024 годы" от 24 декабря 2021 года № 10/204-VІI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Мынбулакского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49165,9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10/204-VІI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